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color w:val="000000" w:themeColor="text1"/>
          <w:lang w:val="en-US" w:eastAsia="zh-CN"/>
        </w:rPr>
      </w:pPr>
      <w:r>
        <w:rPr>
          <w:rFonts w:hint="eastAsia"/>
          <w:color w:val="000000" w:themeColor="text1"/>
          <w:lang w:val="en-US" w:eastAsia="zh-CN"/>
        </w:rPr>
        <w:t>对标参数明细</w:t>
      </w:r>
    </w:p>
    <w:p>
      <w:pPr>
        <w:adjustRightInd w:val="0"/>
        <w:snapToGrid w:val="0"/>
        <w:jc w:val="center"/>
        <w:rPr>
          <w:rFonts w:hint="eastAsia"/>
          <w:color w:val="000000" w:themeColor="text1"/>
        </w:rPr>
      </w:pPr>
      <w:r>
        <w:rPr>
          <w:rFonts w:hint="eastAsia"/>
          <w:color w:val="000000" w:themeColor="text1"/>
        </w:rPr>
        <w:t>《电子病历系统应用水平分级评价标准》高级别（</w:t>
      </w:r>
      <w:r>
        <w:rPr>
          <w:color w:val="000000" w:themeColor="text1"/>
        </w:rPr>
        <w:t>5</w:t>
      </w:r>
      <w:r>
        <w:rPr>
          <w:rFonts w:hint="eastAsia"/>
          <w:color w:val="000000" w:themeColor="text1"/>
        </w:rPr>
        <w:t>级）</w:t>
      </w:r>
    </w:p>
    <w:tbl>
      <w:tblPr>
        <w:tblStyle w:val="88"/>
        <w:tblpPr w:leftFromText="180" w:rightFromText="180" w:vertAnchor="text" w:horzAnchor="page" w:tblpX="2361" w:tblpY="265"/>
        <w:tblOverlap w:val="never"/>
        <w:tblW w:w="7230" w:type="dxa"/>
        <w:tblInd w:w="0" w:type="dxa"/>
        <w:tblLayout w:type="autofit"/>
        <w:tblCellMar>
          <w:top w:w="0" w:type="dxa"/>
          <w:left w:w="108" w:type="dxa"/>
          <w:bottom w:w="0" w:type="dxa"/>
          <w:right w:w="108" w:type="dxa"/>
        </w:tblCellMar>
      </w:tblPr>
      <w:tblGrid>
        <w:gridCol w:w="567"/>
        <w:gridCol w:w="1134"/>
        <w:gridCol w:w="1985"/>
        <w:gridCol w:w="2126"/>
        <w:gridCol w:w="1418"/>
      </w:tblGrid>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9DCC8D" w:fill="FFFFFF"/>
            <w:vAlign w:val="center"/>
          </w:tcPr>
          <w:p>
            <w:r>
              <w:rPr>
                <w:rFonts w:hint="eastAsia"/>
              </w:rPr>
              <w:t>系统类别</w:t>
            </w:r>
          </w:p>
        </w:tc>
        <w:tc>
          <w:tcPr>
            <w:tcW w:w="1134" w:type="dxa"/>
            <w:tcBorders>
              <w:top w:val="single" w:color="auto" w:sz="4" w:space="0"/>
              <w:left w:val="nil"/>
              <w:bottom w:val="single" w:color="auto" w:sz="4" w:space="0"/>
              <w:right w:val="single" w:color="auto" w:sz="4" w:space="0"/>
            </w:tcBorders>
            <w:shd w:val="clear" w:color="9DCC8D" w:fill="FFFFFF"/>
            <w:vAlign w:val="center"/>
          </w:tcPr>
          <w:p>
            <w:r>
              <w:rPr>
                <w:rFonts w:hint="eastAsia"/>
              </w:rPr>
              <w:t>系统</w:t>
            </w:r>
          </w:p>
        </w:tc>
        <w:tc>
          <w:tcPr>
            <w:tcW w:w="1985" w:type="dxa"/>
            <w:tcBorders>
              <w:top w:val="single" w:color="auto" w:sz="4" w:space="0"/>
              <w:left w:val="nil"/>
              <w:bottom w:val="single" w:color="auto" w:sz="4" w:space="0"/>
              <w:right w:val="single" w:color="auto" w:sz="4" w:space="0"/>
            </w:tcBorders>
            <w:shd w:val="clear" w:color="9DCC8D" w:fill="FFFFFF"/>
            <w:vAlign w:val="center"/>
          </w:tcPr>
          <w:p>
            <w:r>
              <w:rPr>
                <w:rFonts w:hint="eastAsia"/>
              </w:rPr>
              <w:t>功能模块</w:t>
            </w:r>
          </w:p>
        </w:tc>
        <w:tc>
          <w:tcPr>
            <w:tcW w:w="2126" w:type="dxa"/>
            <w:tcBorders>
              <w:top w:val="single" w:color="auto" w:sz="4" w:space="0"/>
              <w:left w:val="nil"/>
              <w:bottom w:val="single" w:color="auto" w:sz="4" w:space="0"/>
              <w:right w:val="single" w:color="auto" w:sz="4" w:space="0"/>
            </w:tcBorders>
            <w:shd w:val="clear" w:color="9DCC8D" w:fill="FFFFFF"/>
            <w:vAlign w:val="center"/>
          </w:tcPr>
          <w:p>
            <w:r>
              <w:rPr>
                <w:rFonts w:hint="eastAsia"/>
              </w:rPr>
              <w:t>功能模块明细</w:t>
            </w:r>
          </w:p>
        </w:tc>
        <w:tc>
          <w:tcPr>
            <w:tcW w:w="1418" w:type="dxa"/>
            <w:tcBorders>
              <w:top w:val="single" w:color="auto" w:sz="4" w:space="0"/>
              <w:left w:val="nil"/>
              <w:bottom w:val="single" w:color="auto" w:sz="4" w:space="0"/>
              <w:right w:val="single" w:color="auto" w:sz="4" w:space="0"/>
            </w:tcBorders>
            <w:shd w:val="clear" w:color="9DCC8D" w:fill="FFFFFF"/>
            <w:vAlign w:val="center"/>
          </w:tcPr>
          <w:p>
            <w:r>
              <w:rPr>
                <w:rFonts w:hint="eastAsia"/>
              </w:rPr>
              <w:t>医院评级信息</w:t>
            </w:r>
          </w:p>
        </w:tc>
      </w:tr>
      <w:tr>
        <w:tblPrEx>
          <w:tblCellMar>
            <w:top w:w="0" w:type="dxa"/>
            <w:left w:w="108" w:type="dxa"/>
            <w:bottom w:w="0" w:type="dxa"/>
            <w:right w:w="108" w:type="dxa"/>
          </w:tblCellMar>
        </w:tblPrEx>
        <w:trPr>
          <w:trHeight w:val="9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患者服务</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门急诊挂号管理系统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患者基本信息登记</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门急诊挂号</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门急诊收费管理系统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门急诊收费</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医技收费</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门诊护士分诊台</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门诊分诊系统</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诊区分诊</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门诊分诊危急值提醒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体征/病史采集录入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出入院管理系统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入院管理/出院结算管理/财务结账</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配置管理系统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系统配置</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临床诊疗</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门诊医生工作站系统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门诊诊疗管理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门诊患者基本信息管理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9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门诊处方管理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门诊处方处置规则&amp;门诊处方和处置&amp;门诊协定方管理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门诊申请单管理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门诊检验申请单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门诊检查申请单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门诊检验报告调阅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门诊检查报告查阅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门诊医生危急值应用</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危急值预警提醒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消息处理结果&amp;消息处理意见反馈&amp;消息时限监控</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门诊电子病历信息系统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门诊病历录入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门诊病历书写助手</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门诊病历模板管理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pPr>
              <w:rPr>
                <w:rFonts w:hint="eastAsia"/>
              </w:rPr>
            </w:pPr>
            <w:r>
              <w:rPr>
                <w:rFonts w:hint="eastAsia"/>
              </w:rPr>
              <w:t>门诊病历质控管理</w:t>
            </w:r>
          </w:p>
        </w:tc>
        <w:tc>
          <w:tcPr>
            <w:tcW w:w="2126" w:type="dxa"/>
            <w:tcBorders>
              <w:top w:val="nil"/>
              <w:left w:val="nil"/>
              <w:bottom w:val="single" w:color="auto" w:sz="4" w:space="0"/>
              <w:right w:val="single" w:color="auto" w:sz="4" w:space="0"/>
            </w:tcBorders>
            <w:shd w:val="clear" w:color="000000" w:fill="FFFFFF"/>
            <w:vAlign w:val="center"/>
          </w:tcPr>
          <w:p>
            <w:pPr>
              <w:rPr>
                <w:rFonts w:hint="eastAsia"/>
              </w:rPr>
            </w:pPr>
          </w:p>
        </w:tc>
        <w:tc>
          <w:tcPr>
            <w:tcW w:w="1418" w:type="dxa"/>
            <w:tcBorders>
              <w:top w:val="nil"/>
              <w:left w:val="nil"/>
              <w:bottom w:val="single" w:color="auto" w:sz="4" w:space="0"/>
              <w:right w:val="single" w:color="auto" w:sz="4" w:space="0"/>
            </w:tcBorders>
            <w:shd w:val="clear" w:color="000000" w:fill="FFFFFF"/>
            <w:vAlign w:val="center"/>
          </w:tcPr>
          <w:p>
            <w:pPr>
              <w:rPr>
                <w:rFonts w:hint="eastAsia"/>
              </w:rPr>
            </w:pPr>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门诊病历查询与统计</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住院医生工作站系统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住院诊疗管理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住院患者基本信息管理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住院医嘱管理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住院医嘱管理&amp;医嘱处置规则管理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住院医生术中医嘱录入</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住院申请单管理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住院检验电子申请单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住院检查电子申请单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住院检验报告调阅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住院检查报告调阅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住院医生危急值应用</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危急值预警提醒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消息处理结果&amp;消息处理意见反馈&amp;消息时限监控</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住院电子病历信息系统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住院病历书写助手</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住院病案首页录入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住院病历授权管理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住院病历模板管理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住院病历质控管理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住院病历数据查询</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住院护士工作站系统</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住院护士工作站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住院患者入出转</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住院床位管理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住院患者费用处理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护士站医嘱管理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736"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住院护士危急值预警提醒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住院护士排班</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护理病历信息系统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护理文书录入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生命体征管理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护理文书查询统计分析</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护理病历阅改</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7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护理计划</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护理计划管理&amp;护理计划联动规则管理&amp;护理计划统计分析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04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移动护理信息系统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基础移动护理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患者信息查询&amp;扫码执行医嘱&amp;护理临床监控&amp;临床辅助工具&amp;病区患者体征采集&amp;移动护理危急值应用</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移动护理文书录入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病区移动输血管理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输血采血&amp;领血核对&amp;患者输血&amp;输血巡视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664"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临床辅助决策支持信息系统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临床决策支持知识库</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知识库</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临床决策支持智慧应用</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临床知识查询</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智能医嘱提醒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智能诊疗推荐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临床决策支持管理平台</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路由管理/本体元建模管理/算法引擎/规则解释引擎</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自定义静态知识管理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知识审批与发布管理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712"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临床决策支持知识服务</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知识字典转换映射服务</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医技业务</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实验室信息管理系统</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条码流程管理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检验设备条码双工通讯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门急诊条码管理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住院条码管理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标本TAT时间管理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常规检验管理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常规设备联机</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标本登记及收费</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检验结果处理模块</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检验报告发布回收</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检验报告临床调阅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查询及统计管理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酶标板结果处理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室内质控管理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临床危急值推送</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不合格标本提醒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输血管理信息系统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输血申请单管理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输血申请/评估管理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输血申请单三级审核流程</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8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输血科管理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血袋出入库管理&amp;血型检查鉴定及审核管理&amp;设备联机备血发血管理&amp;输血免疫报告&amp;血袋销毁管理&amp;自体血管理&amp;查询/统计&amp;申请单接收及调阅&amp;领血单管理&amp;用血审证登记&amp;</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7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护士站输注过程管理（PC端）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备血消息提醒&amp;输注过程记录&amp;血袋回收管理&amp;输血不良反应记录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放射检查信息系统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预约登记工作站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预约登记工作站</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技师工作站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技师工作站</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条码流程管理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无纸化流程管理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报告管理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检查报告处理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专家模版库</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放射危急值提醒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查询统计</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报告集中打印</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敏感词提醒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相关报告调阅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多级审核</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临床报告调阅软件</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质控管理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临床危急值推送</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医学影像传输与归档信息系统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PACS服务器软件</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PACS服务器管理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设备联机</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影像后处理软件</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二维影像后处理软件</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临床医学影像调阅</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临床影像调阅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超声检查信息系统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检查预约及登记</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超声检查预约及登记</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超声设备联机</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报告管理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检查报告处理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专家模板库</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临床图文报告调阅管理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图像管理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统计查询</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超声危急值提醒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敏感词提醒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相关报告调阅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临床危急值推送</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质控管理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内窥镜检查信息系统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检查预约及登记</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内镜检查预约及登记</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报告管理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检查报告处理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专家模板库</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临床图文报告调阅管理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内镜危急值提醒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敏感词提醒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相关报告调阅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查询统计</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图像采集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临床危急值推送</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质控管理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病理检查信息系统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登记及收费</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登记及收费</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病理取材</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图像采集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报告管理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检查报告处理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病理危急值提醒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临床报告调阅管理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相关报告调阅</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敏感词提醒</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统计报表及条件查询</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临床危急值推送</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心电检查信息系统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院内心电</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集成平台对接&amp;心电闭环&amp;自定义模板</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手术麻醉信息系统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麻醉医师工作站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麻醉医师工作站</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手术室护士工作站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手术室护理文书&amp;手术排班管理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手术室手术麻醉计费</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麻醉设备联机（数据采集）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康复管理信息系统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康复治疗工作站</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移动康复（PAD）</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移动康复（PDA）</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药耗管理</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药库管理系统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药品字典及价格管理/库存管理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门诊药房管理系统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门诊药房库存管理/门急诊发药配药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住院药房管理系统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住院药房库存管理/住院发药摆药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住院输液配置中心管理系统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输液中心库存管理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住院输液发药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输液批次管理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医疗管理</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抗菌药物管理系统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抗菌药物规则设置</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抗菌药物联合用药控制</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抗菌药物三级管理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围手术期预防性抗菌药物管理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合理用药监测系统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医生站合理用药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药房发药合理用药</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药学智库</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前置审方管理系统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门诊住院前置审方</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074"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处方点评管理系统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处方点评</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病案统计管理系统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病案首页</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统计报表</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国家网络直报系统(卫统4表)上报</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30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病案首页质控管理系统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病案首页质控评分规则管理&amp;病案首页事前监控&amp;病案首页事中审核&amp;病案首页事后评价&amp;病案首页编码规则知识库</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病案示踪管理系统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病案流转示踪&amp;病案入库&amp;病案复印计费&amp;病案借阅</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病案翻拍管理系统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病案翻拍和浏览</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疾病监测报告管理系统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传染病报告卡</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传染病报告卡填报与审核</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危急值管理系统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危急值交互服务</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电子签名系统（CA）</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电子签名</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r>
              <w:rPr>
                <w:rFonts w:hint="eastAsia"/>
              </w:rPr>
              <w:t>运营管理</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医疗统计报表系统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定制报表</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信息平台</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数据仓库系统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ODS</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复制库建设</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HDW数据接入适配</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数据中心管理系统</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数据中心运营管理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患者主索引管理系统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患者主索引管理&amp;匹配规则管理&amp;查询统计&amp;基础管理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04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术语主数据管理系统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标准规范、数据管理、数据映射、数据应用、基础管理、医疗受控术语、字典库管理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单点登录管理系统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单点登录</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临床数据中心</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结果数据</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患者标识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患者服务</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门诊处方</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临床诊断</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住院病历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住院医嘱</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输血记录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配发血信息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血型鉴定</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手麻记录</w:t>
            </w:r>
            <w:bookmarkStart w:id="0" w:name="_GoBack"/>
            <w:bookmarkEnd w:id="0"/>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治疗记录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检查申请单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门诊病历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入院评估单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体征记录</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护理病历</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重症监护</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过敏信息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检验报告</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PACS报告</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电生理报告</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病理报告</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住院中药处方</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检查预约信息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手术预约信息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药房摆发药信息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治疗预约信息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图像索引信息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住院病案首页</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文档数据</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纸质文档翻拍存储&amp;临床文档生成通用格式</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闭环管理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住院常规检验标本闭环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住院口服药医嘱闭环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输液医嘱（静配中心）闭环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输液医嘱（无静配）闭环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注射医嘱闭环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输血医嘱闭环</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临床信息集成视图</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临床信息集成视图</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医院智能BI</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数据可视化分析引擎</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运营数据中心</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7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基础管理/预警知识管理/自助报表设计/自助多维交叉分析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运营决策支持分析</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全院实时数据监控</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全院门诊分析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全院住院分析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全院医保分析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vMerge w:val="continue"/>
            <w:tcBorders>
              <w:top w:val="nil"/>
              <w:left w:val="single" w:color="auto" w:sz="4" w:space="0"/>
              <w:bottom w:val="single" w:color="auto" w:sz="4" w:space="0"/>
              <w:right w:val="single" w:color="auto" w:sz="4" w:space="0"/>
            </w:tcBorders>
            <w:vAlign w:val="center"/>
          </w:tcP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全院患者用药分析</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156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质量指标管理系统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质量指标管理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床位配置/运行指标/医疗服务能力/医院质量指标/医疗安全指标（年度医院获得性指标）/麻醉专业/重症医学专业/药事管理专业/单病种（术种）质量控制指标</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电子病历数据质量评估系统</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评审规则库&amp;数据质量评估</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接口</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医疗保险接口</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医疗保险接口</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电子数据签名基础接口</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登录用户管理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数字签名接口</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tcBorders>
              <w:top w:val="nil"/>
              <w:left w:val="nil"/>
              <w:bottom w:val="single" w:color="auto" w:sz="4" w:space="0"/>
              <w:right w:val="single" w:color="auto" w:sz="4" w:space="0"/>
            </w:tcBorders>
            <w:shd w:val="clear" w:color="000000" w:fill="FFFFFF"/>
            <w:vAlign w:val="center"/>
          </w:tcPr>
          <w:p>
            <w:r>
              <w:rPr>
                <w:rFonts w:hint="eastAsia"/>
              </w:rPr>
              <w:t>医技报告签名接口</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检验报告数据签名</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评级评审</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电子病历五级实施服务</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实施服务(EMR5)</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r>
              <w:rPr>
                <w:rFonts w:hint="eastAsia"/>
              </w:rPr>
              <w:t>电子病历五级应用服务</w:t>
            </w:r>
          </w:p>
        </w:tc>
        <w:tc>
          <w:tcPr>
            <w:tcW w:w="1985" w:type="dxa"/>
            <w:tcBorders>
              <w:top w:val="nil"/>
              <w:left w:val="nil"/>
              <w:bottom w:val="single" w:color="auto" w:sz="4" w:space="0"/>
              <w:right w:val="single" w:color="auto" w:sz="4" w:space="0"/>
            </w:tcBorders>
            <w:shd w:val="clear" w:color="000000" w:fill="FFFFFF"/>
            <w:vAlign w:val="center"/>
          </w:tcPr>
          <w:p>
            <w:r>
              <w:rPr>
                <w:rFonts w:hint="eastAsia"/>
              </w:rPr>
              <w:t>放射科信息系统过敏源管理改造</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住院医生站/住院结构化病历分级访问控制</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52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住院结构化病历智能病历模板推荐</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门诊医生站过敏源管理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住院医生站过敏源管理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住院医生站危急值方案管理</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r>
        <w:tblPrEx>
          <w:tblCellMar>
            <w:top w:w="0" w:type="dxa"/>
            <w:left w:w="108" w:type="dxa"/>
            <w:bottom w:w="0" w:type="dxa"/>
            <w:right w:w="108" w:type="dxa"/>
          </w:tblCellMar>
        </w:tblPrEx>
        <w:trPr>
          <w:trHeight w:val="280" w:hRule="atLeast"/>
        </w:trPr>
        <w:tc>
          <w:tcPr>
            <w:tcW w:w="567" w:type="dxa"/>
            <w:vMerge w:val="continue"/>
            <w:tcBorders>
              <w:top w:val="nil"/>
              <w:left w:val="single" w:color="auto" w:sz="4" w:space="0"/>
              <w:bottom w:val="single" w:color="auto" w:sz="4" w:space="0"/>
              <w:right w:val="single" w:color="auto" w:sz="4" w:space="0"/>
            </w:tcBorders>
            <w:vAlign w:val="center"/>
          </w:tcPr>
          <w:p/>
        </w:tc>
        <w:tc>
          <w:tcPr>
            <w:tcW w:w="1134" w:type="dxa"/>
            <w:vMerge w:val="continue"/>
            <w:tcBorders>
              <w:top w:val="nil"/>
              <w:left w:val="single" w:color="auto" w:sz="4" w:space="0"/>
              <w:bottom w:val="single" w:color="auto" w:sz="4" w:space="0"/>
              <w:right w:val="single" w:color="auto" w:sz="4" w:space="0"/>
            </w:tcBorders>
            <w:vAlign w:val="center"/>
          </w:tcPr>
          <w:p/>
        </w:tc>
        <w:tc>
          <w:tcPr>
            <w:tcW w:w="1985" w:type="dxa"/>
            <w:tcBorders>
              <w:top w:val="nil"/>
              <w:left w:val="nil"/>
              <w:bottom w:val="single" w:color="auto" w:sz="4" w:space="0"/>
              <w:right w:val="single" w:color="auto" w:sz="4" w:space="0"/>
            </w:tcBorders>
            <w:shd w:val="clear" w:color="000000" w:fill="FFFFFF"/>
            <w:vAlign w:val="center"/>
          </w:tcPr>
          <w:p>
            <w:r>
              <w:rPr>
                <w:rFonts w:hint="eastAsia"/>
              </w:rPr>
              <w:t>其他改造</w:t>
            </w:r>
          </w:p>
        </w:tc>
        <w:tc>
          <w:tcPr>
            <w:tcW w:w="2126" w:type="dxa"/>
            <w:tcBorders>
              <w:top w:val="nil"/>
              <w:left w:val="nil"/>
              <w:bottom w:val="single" w:color="auto" w:sz="4" w:space="0"/>
              <w:right w:val="single" w:color="auto" w:sz="4" w:space="0"/>
            </w:tcBorders>
            <w:shd w:val="clear" w:color="000000" w:fill="FFFFFF"/>
            <w:vAlign w:val="center"/>
          </w:tcPr>
          <w:p>
            <w:r>
              <w:rPr>
                <w:rFonts w:hint="eastAsia"/>
              </w:rPr>
              <w:t>　</w:t>
            </w:r>
          </w:p>
        </w:tc>
        <w:tc>
          <w:tcPr>
            <w:tcW w:w="1418" w:type="dxa"/>
            <w:tcBorders>
              <w:top w:val="nil"/>
              <w:left w:val="nil"/>
              <w:bottom w:val="single" w:color="auto" w:sz="4" w:space="0"/>
              <w:right w:val="single" w:color="auto" w:sz="4" w:space="0"/>
            </w:tcBorders>
            <w:shd w:val="clear" w:color="000000" w:fill="FFFFFF"/>
            <w:vAlign w:val="center"/>
          </w:tcPr>
          <w:p>
            <w:r>
              <w:rPr>
                <w:rFonts w:hint="eastAsia"/>
              </w:rPr>
              <w:t>电子病历-五级</w:t>
            </w:r>
          </w:p>
        </w:tc>
      </w:tr>
    </w:tbl>
    <w:p>
      <w:pPr>
        <w:adjustRightInd w:val="0"/>
        <w:snapToGrid w:val="0"/>
        <w:ind w:firstLine="480" w:firstLineChars="200"/>
        <w:rPr>
          <w:rFonts w:hint="eastAsia"/>
          <w:color w:val="000000" w:themeColor="text1"/>
        </w:rPr>
      </w:pPr>
    </w:p>
    <w:p>
      <w:pPr>
        <w:spacing w:line="360" w:lineRule="auto"/>
        <w:ind w:firstLine="480" w:firstLineChars="200"/>
        <w:rPr>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spacing w:line="360" w:lineRule="auto"/>
        <w:ind w:firstLine="480" w:firstLineChars="200"/>
        <w:rPr>
          <w:rFonts w:hint="eastAsia"/>
          <w:color w:val="000000" w:themeColor="text1"/>
        </w:rPr>
      </w:pPr>
    </w:p>
    <w:p>
      <w:pPr>
        <w:pStyle w:val="1054"/>
        <w:spacing w:line="440" w:lineRule="exact"/>
        <w:ind w:firstLine="400"/>
        <w:rPr>
          <w:rFonts w:hint="eastAsia" w:ascii="宋体" w:hAnsi="Courier New" w:eastAsia="宋体"/>
          <w:kern w:val="2"/>
          <w:szCs w:val="20"/>
        </w:rPr>
      </w:pPr>
    </w:p>
    <w:sectPr>
      <w:pgSz w:w="11906" w:h="16838"/>
      <w:pgMar w:top="1440" w:right="1800" w:bottom="1440" w:left="1800" w:header="907"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F">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Bold">
    <w:altName w:val="Arial"/>
    <w:panose1 w:val="00000000000000000000"/>
    <w:charset w:val="00"/>
    <w:family w:val="auto"/>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ì.">
    <w:altName w:val="Times New Roman"/>
    <w:panose1 w:val="00000000000000000000"/>
    <w:charset w:val="00"/>
    <w:family w:val="auto"/>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swiss"/>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rutiger 55 Roman">
    <w:altName w:val="Arial"/>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苹方-简 常规体">
    <w:altName w:val="微软雅黑"/>
    <w:panose1 w:val="00000000000000000000"/>
    <w:charset w:val="86"/>
    <w:family w:val="swiss"/>
    <w:pitch w:val="default"/>
    <w:sig w:usb0="00000000" w:usb1="00000000" w:usb2="00000017"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17"/>
    <w:multiLevelType w:val="multilevel"/>
    <w:tmpl w:val="00000017"/>
    <w:lvl w:ilvl="0" w:tentative="0">
      <w:start w:val="1"/>
      <w:numFmt w:val="chineseCountingThousand"/>
      <w:suff w:val="nothing"/>
      <w:lvlText w:val="第%1部分 "/>
      <w:lvlJc w:val="left"/>
      <w:pPr>
        <w:ind w:left="1800" w:firstLine="0"/>
      </w:pPr>
      <w:rPr>
        <w:rFonts w:hint="eastAsia" w:ascii="黑体" w:hAnsi="Times New Roman" w:eastAsia="黑体"/>
        <w:b/>
        <w:i w:val="0"/>
        <w:sz w:val="52"/>
      </w:rPr>
    </w:lvl>
    <w:lvl w:ilvl="1" w:tentative="0">
      <w:start w:val="1"/>
      <w:numFmt w:val="decimal"/>
      <w:pStyle w:val="901"/>
      <w:suff w:val="space"/>
      <w:lvlText w:val="第 %2 章"/>
      <w:lvlJc w:val="left"/>
      <w:pPr>
        <w:ind w:left="180" w:firstLine="0"/>
      </w:pPr>
      <w:rPr>
        <w:rFonts w:hint="default" w:ascii="Times New Roman" w:hAnsi="Times New Roman" w:eastAsia="黑体"/>
        <w:b/>
        <w:i w:val="0"/>
        <w:sz w:val="36"/>
      </w:rPr>
    </w:lvl>
    <w:lvl w:ilvl="2" w:tentative="0">
      <w:start w:val="1"/>
      <w:numFmt w:val="decimal"/>
      <w:suff w:val="space"/>
      <w:lvlText w:val="%2.%3"/>
      <w:lvlJc w:val="left"/>
      <w:pPr>
        <w:ind w:left="0" w:firstLine="0"/>
      </w:pPr>
      <w:rPr>
        <w:rFonts w:hint="default" w:ascii="Times New Roman" w:hAnsi="Times New Roman" w:eastAsia="黑体"/>
        <w:b/>
        <w:i w:val="0"/>
        <w:sz w:val="32"/>
      </w:rPr>
    </w:lvl>
    <w:lvl w:ilvl="3" w:tentative="0">
      <w:start w:val="1"/>
      <w:numFmt w:val="decimal"/>
      <w:pStyle w:val="921"/>
      <w:suff w:val="nothing"/>
      <w:lvlText w:val="%2.%3.%4 "/>
      <w:lvlJc w:val="left"/>
      <w:pPr>
        <w:ind w:left="0" w:firstLine="0"/>
      </w:pPr>
      <w:rPr>
        <w:rFonts w:hint="default" w:ascii="Times New Roman" w:hAnsi="Times New Roman"/>
        <w:b w:val="0"/>
        <w:i w:val="0"/>
        <w:sz w:val="32"/>
      </w:rPr>
    </w:lvl>
    <w:lvl w:ilvl="4" w:tentative="0">
      <w:start w:val="1"/>
      <w:numFmt w:val="decimal"/>
      <w:suff w:val="nothing"/>
      <w:lvlText w:val="%2.%3.%4.%5 "/>
      <w:lvlJc w:val="left"/>
      <w:pPr>
        <w:ind w:left="0" w:firstLine="0"/>
      </w:pPr>
      <w:rPr>
        <w:rFonts w:hint="default" w:ascii="Times New Roman" w:hAnsi="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01EE354D"/>
    <w:multiLevelType w:val="multilevel"/>
    <w:tmpl w:val="01EE354D"/>
    <w:lvl w:ilvl="0" w:tentative="0">
      <w:start w:val="1"/>
      <w:numFmt w:val="decimal"/>
      <w:pStyle w:val="356"/>
      <w:lvlText w:val="%1."/>
      <w:lvlJc w:val="left"/>
      <w:pPr>
        <w:ind w:left="420" w:hanging="420"/>
      </w:pPr>
      <w:rPr>
        <w:rFonts w:hint="eastAsia"/>
      </w:rPr>
    </w:lvl>
    <w:lvl w:ilvl="1" w:tentative="0">
      <w:start w:val="1"/>
      <w:numFmt w:val="lowerLetter"/>
      <w:pStyle w:val="36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2812DF3"/>
    <w:multiLevelType w:val="multilevel"/>
    <w:tmpl w:val="02812DF3"/>
    <w:lvl w:ilvl="0" w:tentative="0">
      <w:start w:val="3"/>
      <w:numFmt w:val="decimal"/>
      <w:lvlText w:val="%1、"/>
      <w:lvlJc w:val="left"/>
      <w:pPr>
        <w:tabs>
          <w:tab w:val="left" w:pos="720"/>
        </w:tabs>
        <w:ind w:left="720" w:hanging="720"/>
      </w:pPr>
      <w:rPr>
        <w:rFonts w:hint="default"/>
      </w:rPr>
    </w:lvl>
    <w:lvl w:ilvl="1" w:tentative="0">
      <w:start w:val="3"/>
      <w:numFmt w:val="japaneseCounting"/>
      <w:lvlText w:val="第%2节、"/>
      <w:lvlJc w:val="left"/>
      <w:pPr>
        <w:tabs>
          <w:tab w:val="left" w:pos="1860"/>
        </w:tabs>
        <w:ind w:left="1860" w:hanging="1440"/>
      </w:pPr>
      <w:rPr>
        <w:rFonts w:hint="eastAsia"/>
      </w:rPr>
    </w:lvl>
    <w:lvl w:ilvl="2" w:tentative="0">
      <w:start w:val="1"/>
      <w:numFmt w:val="lowerRoman"/>
      <w:pStyle w:val="52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3C712B6"/>
    <w:multiLevelType w:val="multilevel"/>
    <w:tmpl w:val="03C712B6"/>
    <w:lvl w:ilvl="0" w:tentative="0">
      <w:start w:val="1"/>
      <w:numFmt w:val="decimal"/>
      <w:pStyle w:val="624"/>
      <w:lvlText w:val="[%1]"/>
      <w:lvlJc w:val="left"/>
      <w:pPr>
        <w:tabs>
          <w:tab w:val="left" w:pos="800"/>
        </w:tabs>
        <w:ind w:left="8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5357E8B"/>
    <w:multiLevelType w:val="multilevel"/>
    <w:tmpl w:val="05357E8B"/>
    <w:lvl w:ilvl="0" w:tentative="0">
      <w:start w:val="1"/>
      <w:numFmt w:val="bullet"/>
      <w:pStyle w:val="334"/>
      <w:lvlText w:val=""/>
      <w:lvlJc w:val="left"/>
      <w:pPr>
        <w:ind w:left="420" w:hanging="420"/>
      </w:pPr>
      <w:rPr>
        <w:rFonts w:hint="default" w:ascii="Wingdings" w:hAnsi="Wingdings"/>
      </w:rPr>
    </w:lvl>
    <w:lvl w:ilvl="1" w:tentative="0">
      <w:start w:val="1"/>
      <w:numFmt w:val="bullet"/>
      <w:pStyle w:val="33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7C2455F"/>
    <w:multiLevelType w:val="multilevel"/>
    <w:tmpl w:val="07C2455F"/>
    <w:lvl w:ilvl="0" w:tentative="0">
      <w:start w:val="1"/>
      <w:numFmt w:val="bullet"/>
      <w:pStyle w:val="63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09A8359D"/>
    <w:multiLevelType w:val="multilevel"/>
    <w:tmpl w:val="09A8359D"/>
    <w:lvl w:ilvl="0" w:tentative="0">
      <w:start w:val="1"/>
      <w:numFmt w:val="bullet"/>
      <w:pStyle w:val="744"/>
      <w:lvlText w:val=""/>
      <w:lvlJc w:val="left"/>
      <w:pPr>
        <w:tabs>
          <w:tab w:val="left" w:pos="-1584"/>
        </w:tabs>
        <w:ind w:left="-1728" w:hanging="216"/>
      </w:pPr>
      <w:rPr>
        <w:rFonts w:hint="default" w:ascii="Symbol" w:hAnsi="Symbol"/>
        <w:color w:val="333399"/>
      </w:rPr>
    </w:lvl>
    <w:lvl w:ilvl="1" w:tentative="0">
      <w:start w:val="1"/>
      <w:numFmt w:val="bullet"/>
      <w:lvlText w:val="o"/>
      <w:lvlJc w:val="left"/>
      <w:pPr>
        <w:tabs>
          <w:tab w:val="left" w:pos="-6984"/>
        </w:tabs>
        <w:ind w:left="-6984" w:hanging="360"/>
      </w:pPr>
      <w:rPr>
        <w:rFonts w:hint="default" w:ascii="Courier New" w:hAnsi="Courier New" w:cs="Courier New"/>
      </w:rPr>
    </w:lvl>
    <w:lvl w:ilvl="2" w:tentative="0">
      <w:start w:val="1"/>
      <w:numFmt w:val="bullet"/>
      <w:lvlText w:val=""/>
      <w:lvlJc w:val="left"/>
      <w:pPr>
        <w:tabs>
          <w:tab w:val="left" w:pos="-6264"/>
        </w:tabs>
        <w:ind w:left="-6264" w:hanging="360"/>
      </w:pPr>
      <w:rPr>
        <w:rFonts w:hint="default" w:ascii="Wingdings" w:hAnsi="Wingdings"/>
      </w:rPr>
    </w:lvl>
    <w:lvl w:ilvl="3" w:tentative="0">
      <w:start w:val="1"/>
      <w:numFmt w:val="bullet"/>
      <w:lvlText w:val=""/>
      <w:lvlJc w:val="left"/>
      <w:pPr>
        <w:tabs>
          <w:tab w:val="left" w:pos="-5544"/>
        </w:tabs>
        <w:ind w:left="-5544" w:hanging="360"/>
      </w:pPr>
      <w:rPr>
        <w:rFonts w:hint="default" w:ascii="Symbol" w:hAnsi="Symbol"/>
      </w:rPr>
    </w:lvl>
    <w:lvl w:ilvl="4" w:tentative="0">
      <w:start w:val="1"/>
      <w:numFmt w:val="bullet"/>
      <w:lvlText w:val="o"/>
      <w:lvlJc w:val="left"/>
      <w:pPr>
        <w:tabs>
          <w:tab w:val="left" w:pos="-4824"/>
        </w:tabs>
        <w:ind w:left="-4824" w:hanging="360"/>
      </w:pPr>
      <w:rPr>
        <w:rFonts w:hint="default" w:ascii="Courier New" w:hAnsi="Courier New" w:cs="Courier New"/>
      </w:rPr>
    </w:lvl>
    <w:lvl w:ilvl="5" w:tentative="0">
      <w:start w:val="1"/>
      <w:numFmt w:val="bullet"/>
      <w:lvlText w:val=""/>
      <w:lvlJc w:val="left"/>
      <w:pPr>
        <w:tabs>
          <w:tab w:val="left" w:pos="-4104"/>
        </w:tabs>
        <w:ind w:left="-4104" w:hanging="360"/>
      </w:pPr>
      <w:rPr>
        <w:rFonts w:hint="default" w:ascii="Wingdings" w:hAnsi="Wingdings"/>
      </w:rPr>
    </w:lvl>
    <w:lvl w:ilvl="6" w:tentative="0">
      <w:start w:val="1"/>
      <w:numFmt w:val="bullet"/>
      <w:lvlText w:val=""/>
      <w:lvlJc w:val="left"/>
      <w:pPr>
        <w:tabs>
          <w:tab w:val="left" w:pos="-3384"/>
        </w:tabs>
        <w:ind w:left="-3384" w:hanging="360"/>
      </w:pPr>
      <w:rPr>
        <w:rFonts w:hint="default" w:ascii="Symbol" w:hAnsi="Symbol"/>
      </w:rPr>
    </w:lvl>
    <w:lvl w:ilvl="7" w:tentative="0">
      <w:start w:val="1"/>
      <w:numFmt w:val="bullet"/>
      <w:lvlText w:val="o"/>
      <w:lvlJc w:val="left"/>
      <w:pPr>
        <w:tabs>
          <w:tab w:val="left" w:pos="-2664"/>
        </w:tabs>
        <w:ind w:left="-2664" w:hanging="360"/>
      </w:pPr>
      <w:rPr>
        <w:rFonts w:hint="default" w:ascii="Courier New" w:hAnsi="Courier New" w:cs="Courier New"/>
      </w:rPr>
    </w:lvl>
    <w:lvl w:ilvl="8" w:tentative="0">
      <w:start w:val="1"/>
      <w:numFmt w:val="bullet"/>
      <w:lvlText w:val=""/>
      <w:lvlJc w:val="left"/>
      <w:pPr>
        <w:tabs>
          <w:tab w:val="left" w:pos="-1944"/>
        </w:tabs>
        <w:ind w:left="-1944" w:hanging="360"/>
      </w:pPr>
      <w:rPr>
        <w:rFonts w:hint="default" w:ascii="Wingdings" w:hAnsi="Wingdings"/>
      </w:rPr>
    </w:lvl>
  </w:abstractNum>
  <w:abstractNum w:abstractNumId="17">
    <w:nsid w:val="0B475D87"/>
    <w:multiLevelType w:val="multilevel"/>
    <w:tmpl w:val="0B475D87"/>
    <w:lvl w:ilvl="0" w:tentative="0">
      <w:start w:val="1"/>
      <w:numFmt w:val="bullet"/>
      <w:pStyle w:val="988"/>
      <w:lvlText w:val=""/>
      <w:lvlJc w:val="left"/>
      <w:pPr>
        <w:tabs>
          <w:tab w:val="left" w:pos="980"/>
        </w:tabs>
        <w:ind w:left="980" w:hanging="420"/>
      </w:pPr>
      <w:rPr>
        <w:rFonts w:hint="default" w:ascii="Wingdings" w:hAnsi="Wingdings"/>
        <w:sz w:val="24"/>
      </w:rPr>
    </w:lvl>
    <w:lvl w:ilvl="1" w:tentative="0">
      <w:start w:val="1"/>
      <w:numFmt w:val="bullet"/>
      <w:lvlText w:val=""/>
      <w:lvlJc w:val="left"/>
      <w:pPr>
        <w:tabs>
          <w:tab w:val="left" w:pos="1400"/>
        </w:tabs>
        <w:ind w:left="1400" w:hanging="420"/>
      </w:pPr>
      <w:rPr>
        <w:rFonts w:hint="default" w:ascii="Wingdings" w:hAnsi="Wingdings"/>
        <w:sz w:val="28"/>
        <w:szCs w:val="28"/>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8">
    <w:nsid w:val="0D70406F"/>
    <w:multiLevelType w:val="multilevel"/>
    <w:tmpl w:val="0D70406F"/>
    <w:lvl w:ilvl="0" w:tentative="0">
      <w:start w:val="1"/>
      <w:numFmt w:val="bullet"/>
      <w:pStyle w:val="329"/>
      <w:lvlText w:val=""/>
      <w:lvlJc w:val="left"/>
      <w:pPr>
        <w:tabs>
          <w:tab w:val="left" w:pos="1260"/>
        </w:tabs>
        <w:ind w:left="1260" w:hanging="420"/>
      </w:pPr>
      <w:rPr>
        <w:rFonts w:hint="default" w:ascii="Wingdings" w:hAnsi="Wingdings" w:cs="Times New Roman"/>
      </w:rPr>
    </w:lvl>
    <w:lvl w:ilvl="1" w:tentative="0">
      <w:start w:val="1"/>
      <w:numFmt w:val="bullet"/>
      <w:lvlText w:val=""/>
      <w:lvlJc w:val="left"/>
      <w:pPr>
        <w:tabs>
          <w:tab w:val="left" w:pos="1680"/>
        </w:tabs>
        <w:ind w:left="1680" w:hanging="420"/>
      </w:pPr>
      <w:rPr>
        <w:rFonts w:hint="default" w:ascii="Wingdings" w:hAnsi="Wingdings" w:cs="Times New Roman"/>
      </w:rPr>
    </w:lvl>
    <w:lvl w:ilvl="2" w:tentative="0">
      <w:start w:val="1"/>
      <w:numFmt w:val="bullet"/>
      <w:lvlText w:val=""/>
      <w:lvlJc w:val="left"/>
      <w:pPr>
        <w:tabs>
          <w:tab w:val="left" w:pos="2100"/>
        </w:tabs>
        <w:ind w:left="2100" w:hanging="420"/>
      </w:pPr>
      <w:rPr>
        <w:rFonts w:hint="default" w:ascii="Wingdings" w:hAnsi="Wingdings" w:cs="Times New Roman"/>
      </w:rPr>
    </w:lvl>
    <w:lvl w:ilvl="3" w:tentative="0">
      <w:start w:val="1"/>
      <w:numFmt w:val="bullet"/>
      <w:lvlText w:val=""/>
      <w:lvlJc w:val="left"/>
      <w:pPr>
        <w:tabs>
          <w:tab w:val="left" w:pos="2520"/>
        </w:tabs>
        <w:ind w:left="2520" w:hanging="420"/>
      </w:pPr>
      <w:rPr>
        <w:rFonts w:hint="default" w:ascii="Wingdings" w:hAnsi="Wingdings" w:cs="Times New Roman"/>
      </w:rPr>
    </w:lvl>
    <w:lvl w:ilvl="4" w:tentative="0">
      <w:start w:val="1"/>
      <w:numFmt w:val="bullet"/>
      <w:lvlText w:val=""/>
      <w:lvlJc w:val="left"/>
      <w:pPr>
        <w:tabs>
          <w:tab w:val="left" w:pos="2940"/>
        </w:tabs>
        <w:ind w:left="2940" w:hanging="420"/>
      </w:pPr>
      <w:rPr>
        <w:rFonts w:hint="default" w:ascii="Wingdings" w:hAnsi="Wingdings" w:cs="Times New Roman"/>
      </w:rPr>
    </w:lvl>
    <w:lvl w:ilvl="5" w:tentative="0">
      <w:start w:val="1"/>
      <w:numFmt w:val="bullet"/>
      <w:lvlText w:val=""/>
      <w:lvlJc w:val="left"/>
      <w:pPr>
        <w:tabs>
          <w:tab w:val="left" w:pos="3360"/>
        </w:tabs>
        <w:ind w:left="3360" w:hanging="420"/>
      </w:pPr>
      <w:rPr>
        <w:rFonts w:hint="default" w:ascii="Wingdings" w:hAnsi="Wingdings" w:cs="Times New Roman"/>
      </w:rPr>
    </w:lvl>
    <w:lvl w:ilvl="6" w:tentative="0">
      <w:start w:val="1"/>
      <w:numFmt w:val="bullet"/>
      <w:lvlText w:val=""/>
      <w:lvlJc w:val="left"/>
      <w:pPr>
        <w:tabs>
          <w:tab w:val="left" w:pos="3780"/>
        </w:tabs>
        <w:ind w:left="3780" w:hanging="420"/>
      </w:pPr>
      <w:rPr>
        <w:rFonts w:hint="default" w:ascii="Wingdings" w:hAnsi="Wingdings" w:cs="Times New Roman"/>
      </w:rPr>
    </w:lvl>
    <w:lvl w:ilvl="7" w:tentative="0">
      <w:start w:val="1"/>
      <w:numFmt w:val="bullet"/>
      <w:lvlText w:val=""/>
      <w:lvlJc w:val="left"/>
      <w:pPr>
        <w:tabs>
          <w:tab w:val="left" w:pos="4200"/>
        </w:tabs>
        <w:ind w:left="4200" w:hanging="420"/>
      </w:pPr>
      <w:rPr>
        <w:rFonts w:hint="default" w:ascii="Wingdings" w:hAnsi="Wingdings" w:cs="Times New Roman"/>
      </w:rPr>
    </w:lvl>
    <w:lvl w:ilvl="8" w:tentative="0">
      <w:start w:val="1"/>
      <w:numFmt w:val="bullet"/>
      <w:lvlText w:val=""/>
      <w:lvlJc w:val="left"/>
      <w:pPr>
        <w:tabs>
          <w:tab w:val="left" w:pos="4620"/>
        </w:tabs>
        <w:ind w:left="4620" w:hanging="420"/>
      </w:pPr>
      <w:rPr>
        <w:rFonts w:hint="default" w:ascii="Wingdings" w:hAnsi="Wingdings" w:cs="Times New Roman"/>
      </w:rPr>
    </w:lvl>
  </w:abstractNum>
  <w:abstractNum w:abstractNumId="19">
    <w:nsid w:val="19EE7808"/>
    <w:multiLevelType w:val="multilevel"/>
    <w:tmpl w:val="19EE7808"/>
    <w:lvl w:ilvl="0" w:tentative="0">
      <w:start w:val="1"/>
      <w:numFmt w:val="bullet"/>
      <w:pStyle w:val="695"/>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1B5545AD"/>
    <w:multiLevelType w:val="singleLevel"/>
    <w:tmpl w:val="1B5545AD"/>
    <w:lvl w:ilvl="0" w:tentative="0">
      <w:start w:val="1"/>
      <w:numFmt w:val="bullet"/>
      <w:pStyle w:val="547"/>
      <w:lvlText w:val=""/>
      <w:lvlJc w:val="left"/>
      <w:pPr>
        <w:tabs>
          <w:tab w:val="left" w:pos="425"/>
        </w:tabs>
        <w:ind w:left="425" w:hanging="425"/>
      </w:pPr>
      <w:rPr>
        <w:rFonts w:hint="default" w:ascii="Wingdings" w:hAnsi="Wingdings"/>
      </w:rPr>
    </w:lvl>
  </w:abstractNum>
  <w:abstractNum w:abstractNumId="21">
    <w:nsid w:val="1C7561E5"/>
    <w:multiLevelType w:val="multilevel"/>
    <w:tmpl w:val="1C7561E5"/>
    <w:lvl w:ilvl="0" w:tentative="0">
      <w:start w:val="3"/>
      <w:numFmt w:val="bullet"/>
      <w:pStyle w:val="766"/>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26041955"/>
    <w:multiLevelType w:val="multilevel"/>
    <w:tmpl w:val="26041955"/>
    <w:lvl w:ilvl="0" w:tentative="0">
      <w:start w:val="1"/>
      <w:numFmt w:val="decimal"/>
      <w:lvlText w:val="%1)"/>
      <w:lvlJc w:val="left"/>
      <w:pPr>
        <w:tabs>
          <w:tab w:val="left" w:pos="420"/>
        </w:tabs>
        <w:ind w:left="420" w:hanging="420"/>
      </w:pPr>
    </w:lvl>
    <w:lvl w:ilvl="1" w:tentative="0">
      <w:start w:val="1"/>
      <w:numFmt w:val="lowerLetter"/>
      <w:pStyle w:val="30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DD62459"/>
    <w:multiLevelType w:val="singleLevel"/>
    <w:tmpl w:val="2DD62459"/>
    <w:lvl w:ilvl="0" w:tentative="0">
      <w:start w:val="1"/>
      <w:numFmt w:val="bullet"/>
      <w:pStyle w:val="501"/>
      <w:lvlText w:val=""/>
      <w:lvlJc w:val="left"/>
      <w:pPr>
        <w:tabs>
          <w:tab w:val="left" w:pos="425"/>
        </w:tabs>
        <w:ind w:left="425" w:hanging="425"/>
      </w:pPr>
      <w:rPr>
        <w:rFonts w:hint="default" w:ascii="Wingdings" w:hAnsi="Wingdings"/>
      </w:rPr>
    </w:lvl>
  </w:abstractNum>
  <w:abstractNum w:abstractNumId="24">
    <w:nsid w:val="30D51BF1"/>
    <w:multiLevelType w:val="multilevel"/>
    <w:tmpl w:val="30D51BF1"/>
    <w:lvl w:ilvl="0" w:tentative="0">
      <w:start w:val="1"/>
      <w:numFmt w:val="decimal"/>
      <w:pStyle w:val="1018"/>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32581FA3"/>
    <w:multiLevelType w:val="multilevel"/>
    <w:tmpl w:val="32581FA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59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32841EA0"/>
    <w:multiLevelType w:val="multilevel"/>
    <w:tmpl w:val="32841EA0"/>
    <w:lvl w:ilvl="0" w:tentative="0">
      <w:start w:val="1"/>
      <w:numFmt w:val="bullet"/>
      <w:pStyle w:val="88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7">
    <w:nsid w:val="365C242C"/>
    <w:multiLevelType w:val="multilevel"/>
    <w:tmpl w:val="365C242C"/>
    <w:lvl w:ilvl="0" w:tentative="0">
      <w:start w:val="1"/>
      <w:numFmt w:val="bullet"/>
      <w:pStyle w:val="69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71C6413"/>
    <w:multiLevelType w:val="multilevel"/>
    <w:tmpl w:val="371C6413"/>
    <w:lvl w:ilvl="0" w:tentative="0">
      <w:start w:val="1"/>
      <w:numFmt w:val="bullet"/>
      <w:pStyle w:val="767"/>
      <w:lvlText w:val=""/>
      <w:lvlJc w:val="left"/>
      <w:pPr>
        <w:tabs>
          <w:tab w:val="left" w:pos="720"/>
        </w:tabs>
        <w:ind w:left="720" w:hanging="360"/>
      </w:pPr>
      <w:rPr>
        <w:rFonts w:hint="default" w:ascii="Symbol" w:hAnsi="Symbol"/>
      </w:rPr>
    </w:lvl>
    <w:lvl w:ilvl="1" w:tentative="0">
      <w:start w:val="1"/>
      <w:numFmt w:val="bullet"/>
      <w:pStyle w:val="774"/>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3EBB3C91"/>
    <w:multiLevelType w:val="multilevel"/>
    <w:tmpl w:val="3EBB3C91"/>
    <w:lvl w:ilvl="0" w:tentative="0">
      <w:start w:val="1"/>
      <w:numFmt w:val="chineseCountingThousand"/>
      <w:pStyle w:val="347"/>
      <w:suff w:val="space"/>
      <w:lvlText w:val="%1. "/>
      <w:lvlJc w:val="left"/>
      <w:pPr>
        <w:ind w:left="907" w:hanging="907"/>
      </w:pPr>
      <w:rPr>
        <w:rFonts w:hint="eastAsia"/>
      </w:rPr>
    </w:lvl>
    <w:lvl w:ilvl="1" w:tentative="0">
      <w:start w:val="1"/>
      <w:numFmt w:val="decimal"/>
      <w:pStyle w:val="348"/>
      <w:isLgl/>
      <w:suff w:val="space"/>
      <w:lvlText w:val="%1.%2 "/>
      <w:lvlJc w:val="left"/>
      <w:pPr>
        <w:ind w:left="794" w:hanging="794"/>
      </w:pPr>
      <w:rPr>
        <w:rFonts w:hint="eastAsia"/>
      </w:rPr>
    </w:lvl>
    <w:lvl w:ilvl="2" w:tentative="0">
      <w:start w:val="1"/>
      <w:numFmt w:val="decimal"/>
      <w:pStyle w:val="349"/>
      <w:isLgl/>
      <w:suff w:val="space"/>
      <w:lvlText w:val="%1.%2.%3 "/>
      <w:lvlJc w:val="left"/>
      <w:pPr>
        <w:ind w:left="907" w:hanging="907"/>
      </w:pPr>
      <w:rPr>
        <w:rFonts w:hint="eastAsia"/>
      </w:rPr>
    </w:lvl>
    <w:lvl w:ilvl="3" w:tentative="0">
      <w:start w:val="1"/>
      <w:numFmt w:val="decimal"/>
      <w:pStyle w:val="350"/>
      <w:isLgl/>
      <w:suff w:val="space"/>
      <w:lvlText w:val="%1.%2.%3.%4 "/>
      <w:lvlJc w:val="left"/>
      <w:pPr>
        <w:ind w:left="1021" w:hanging="1021"/>
      </w:pPr>
      <w:rPr>
        <w:rFonts w:hint="eastAsia"/>
      </w:rPr>
    </w:lvl>
    <w:lvl w:ilvl="4" w:tentative="0">
      <w:start w:val="1"/>
      <w:numFmt w:val="decimal"/>
      <w:pStyle w:val="352"/>
      <w:isLgl/>
      <w:suff w:val="space"/>
      <w:lvlText w:val="%1.%2.%3.%4.%5 "/>
      <w:lvlJc w:val="left"/>
      <w:pPr>
        <w:ind w:left="1134" w:hanging="1134"/>
      </w:pPr>
      <w:rPr>
        <w:rFonts w:hint="eastAsia"/>
      </w:rPr>
    </w:lvl>
    <w:lvl w:ilvl="5" w:tentative="0">
      <w:start w:val="1"/>
      <w:numFmt w:val="decimal"/>
      <w:pStyle w:val="353"/>
      <w:isLgl/>
      <w:suff w:val="space"/>
      <w:lvlText w:val="%1.%2.%3.%4.%5.%6 "/>
      <w:lvlJc w:val="left"/>
      <w:pPr>
        <w:ind w:left="1247" w:hanging="1247"/>
      </w:pPr>
      <w:rPr>
        <w:rFonts w:hint="eastAsia"/>
      </w:rPr>
    </w:lvl>
    <w:lvl w:ilvl="6" w:tentative="0">
      <w:start w:val="1"/>
      <w:numFmt w:val="decimal"/>
      <w:lvlRestart w:val="1"/>
      <w:pStyle w:val="354"/>
      <w:isLgl/>
      <w:suff w:val="space"/>
      <w:lvlText w:val="图 %1.%7 "/>
      <w:lvlJc w:val="left"/>
      <w:pPr>
        <w:ind w:left="0" w:firstLine="0"/>
      </w:pPr>
      <w:rPr>
        <w:rFonts w:hint="eastAsia"/>
      </w:rPr>
    </w:lvl>
    <w:lvl w:ilvl="7" w:tentative="0">
      <w:start w:val="1"/>
      <w:numFmt w:val="decimal"/>
      <w:lvlRestart w:val="1"/>
      <w:pStyle w:val="355"/>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0">
    <w:nsid w:val="41DB300F"/>
    <w:multiLevelType w:val="multilevel"/>
    <w:tmpl w:val="41DB300F"/>
    <w:lvl w:ilvl="0" w:tentative="0">
      <w:start w:val="1"/>
      <w:numFmt w:val="bullet"/>
      <w:pStyle w:val="299"/>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1">
    <w:nsid w:val="4220142A"/>
    <w:multiLevelType w:val="multilevel"/>
    <w:tmpl w:val="4220142A"/>
    <w:lvl w:ilvl="0" w:tentative="0">
      <w:start w:val="2"/>
      <w:numFmt w:val="decimal"/>
      <w:lvlText w:val="%1."/>
      <w:lvlJc w:val="left"/>
      <w:pPr>
        <w:tabs>
          <w:tab w:val="left" w:pos="425"/>
        </w:tabs>
        <w:ind w:left="425" w:hanging="425"/>
      </w:pPr>
      <w:rPr>
        <w:rFonts w:hint="eastAsia"/>
      </w:rPr>
    </w:lvl>
    <w:lvl w:ilvl="1" w:tentative="0">
      <w:start w:val="1"/>
      <w:numFmt w:val="decimal"/>
      <w:pStyle w:val="328"/>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423B09D1"/>
    <w:multiLevelType w:val="multilevel"/>
    <w:tmpl w:val="423B09D1"/>
    <w:lvl w:ilvl="0" w:tentative="0">
      <w:start w:val="1"/>
      <w:numFmt w:val="decimal"/>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1701" w:firstLine="0"/>
      </w:pPr>
      <w:rPr>
        <w:rFonts w:hint="eastAsia"/>
      </w:rPr>
    </w:lvl>
    <w:lvl w:ilvl="5" w:tentative="0">
      <w:start w:val="1"/>
      <w:numFmt w:val="decimal"/>
      <w:lvlRestart w:val="0"/>
      <w:pStyle w:val="785"/>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3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75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754"/>
      <w:suff w:val="space"/>
      <w:lvlText w:val="表%9"/>
      <w:lvlJc w:val="center"/>
      <w:pPr>
        <w:ind w:left="0" w:firstLine="0"/>
      </w:pPr>
      <w:rPr>
        <w:rFonts w:hint="default" w:ascii="Arial" w:hAnsi="Arial" w:eastAsia="黑体"/>
        <w:b w:val="0"/>
        <w:i w:val="0"/>
        <w:sz w:val="18"/>
        <w:szCs w:val="18"/>
      </w:rPr>
    </w:lvl>
  </w:abstractNum>
  <w:abstractNum w:abstractNumId="34">
    <w:nsid w:val="44121AA6"/>
    <w:multiLevelType w:val="multilevel"/>
    <w:tmpl w:val="44121AA6"/>
    <w:lvl w:ilvl="0" w:tentative="0">
      <w:start w:val="1"/>
      <w:numFmt w:val="decimal"/>
      <w:pStyle w:val="877"/>
      <w:lvlText w:val="(%1)"/>
      <w:lvlJc w:val="left"/>
      <w:pPr>
        <w:tabs>
          <w:tab w:val="left" w:pos="794"/>
        </w:tabs>
        <w:ind w:left="794" w:hanging="397"/>
      </w:pPr>
      <w:rPr>
        <w:rFonts w:hint="default" w:ascii="Arial" w:hAnsi="Arial" w:eastAsia="宋体"/>
        <w:b w:val="0"/>
        <w:i w:val="0"/>
        <w:color w:val="auto"/>
        <w:sz w:val="18"/>
        <w:szCs w:val="18"/>
      </w:rPr>
    </w:lvl>
    <w:lvl w:ilvl="1" w:tentative="0">
      <w:start w:val="1"/>
      <w:numFmt w:val="lowerLetter"/>
      <w:lvlText w:val="%2)"/>
      <w:lvlJc w:val="left"/>
      <w:pPr>
        <w:tabs>
          <w:tab w:val="left" w:pos="1237"/>
        </w:tabs>
        <w:ind w:left="1237" w:hanging="420"/>
      </w:pPr>
    </w:lvl>
    <w:lvl w:ilvl="2" w:tentative="0">
      <w:start w:val="1"/>
      <w:numFmt w:val="lowerRoman"/>
      <w:lvlText w:val="%3."/>
      <w:lvlJc w:val="right"/>
      <w:pPr>
        <w:tabs>
          <w:tab w:val="left" w:pos="1657"/>
        </w:tabs>
        <w:ind w:left="1657" w:hanging="420"/>
      </w:pPr>
    </w:lvl>
    <w:lvl w:ilvl="3" w:tentative="0">
      <w:start w:val="1"/>
      <w:numFmt w:val="decimal"/>
      <w:lvlText w:val="%4."/>
      <w:lvlJc w:val="left"/>
      <w:pPr>
        <w:tabs>
          <w:tab w:val="left" w:pos="2077"/>
        </w:tabs>
        <w:ind w:left="2077" w:hanging="420"/>
      </w:pPr>
    </w:lvl>
    <w:lvl w:ilvl="4" w:tentative="0">
      <w:start w:val="1"/>
      <w:numFmt w:val="lowerLetter"/>
      <w:lvlText w:val="%5)"/>
      <w:lvlJc w:val="left"/>
      <w:pPr>
        <w:tabs>
          <w:tab w:val="left" w:pos="2497"/>
        </w:tabs>
        <w:ind w:left="2497" w:hanging="420"/>
      </w:pPr>
    </w:lvl>
    <w:lvl w:ilvl="5" w:tentative="0">
      <w:start w:val="1"/>
      <w:numFmt w:val="lowerRoman"/>
      <w:lvlText w:val="%6."/>
      <w:lvlJc w:val="right"/>
      <w:pPr>
        <w:tabs>
          <w:tab w:val="left" w:pos="2917"/>
        </w:tabs>
        <w:ind w:left="2917" w:hanging="420"/>
      </w:pPr>
    </w:lvl>
    <w:lvl w:ilvl="6" w:tentative="0">
      <w:start w:val="1"/>
      <w:numFmt w:val="decimal"/>
      <w:lvlText w:val="%7."/>
      <w:lvlJc w:val="left"/>
      <w:pPr>
        <w:tabs>
          <w:tab w:val="left" w:pos="3337"/>
        </w:tabs>
        <w:ind w:left="3337" w:hanging="420"/>
      </w:pPr>
    </w:lvl>
    <w:lvl w:ilvl="7" w:tentative="0">
      <w:start w:val="1"/>
      <w:numFmt w:val="lowerLetter"/>
      <w:lvlText w:val="%8)"/>
      <w:lvlJc w:val="left"/>
      <w:pPr>
        <w:tabs>
          <w:tab w:val="left" w:pos="3757"/>
        </w:tabs>
        <w:ind w:left="3757" w:hanging="420"/>
      </w:pPr>
    </w:lvl>
    <w:lvl w:ilvl="8" w:tentative="0">
      <w:start w:val="1"/>
      <w:numFmt w:val="lowerRoman"/>
      <w:lvlText w:val="%9."/>
      <w:lvlJc w:val="right"/>
      <w:pPr>
        <w:tabs>
          <w:tab w:val="left" w:pos="4177"/>
        </w:tabs>
        <w:ind w:left="4177" w:hanging="420"/>
      </w:pPr>
    </w:lvl>
  </w:abstractNum>
  <w:abstractNum w:abstractNumId="35">
    <w:nsid w:val="478C1669"/>
    <w:multiLevelType w:val="multilevel"/>
    <w:tmpl w:val="478C1669"/>
    <w:lvl w:ilvl="0" w:tentative="0">
      <w:start w:val="1"/>
      <w:numFmt w:val="decimal"/>
      <w:pStyle w:val="31"/>
      <w:lvlText w:val="%1."/>
      <w:lvlJc w:val="left"/>
      <w:pPr>
        <w:tabs>
          <w:tab w:val="left" w:pos="900"/>
        </w:tabs>
        <w:ind w:left="90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492C690F"/>
    <w:multiLevelType w:val="multilevel"/>
    <w:tmpl w:val="492C690F"/>
    <w:lvl w:ilvl="0" w:tentative="0">
      <w:start w:val="1"/>
      <w:numFmt w:val="decimal"/>
      <w:pStyle w:val="1009"/>
      <w:suff w:val="nothing"/>
      <w:lvlText w:val="第%1章"/>
      <w:lvlJc w:val="center"/>
      <w:pPr>
        <w:ind w:left="0" w:firstLine="0"/>
      </w:pPr>
      <w:rPr>
        <w:rFonts w:hint="eastAsia" w:ascii="宋体" w:hAnsi="宋体" w:eastAsia="宋体"/>
        <w:color w:val="000000"/>
      </w:rPr>
    </w:lvl>
    <w:lvl w:ilvl="1" w:tentative="0">
      <w:start w:val="1"/>
      <w:numFmt w:val="decimal"/>
      <w:pStyle w:val="1010"/>
      <w:suff w:val="nothing"/>
      <w:lvlText w:val="%1.%2"/>
      <w:lvlJc w:val="left"/>
      <w:pPr>
        <w:ind w:left="0" w:firstLine="0"/>
      </w:pPr>
      <w:rPr>
        <w:rFonts w:hint="eastAsia" w:ascii="宋体" w:hAnsi="宋体" w:eastAsia="宋体"/>
      </w:rPr>
    </w:lvl>
    <w:lvl w:ilvl="2" w:tentative="0">
      <w:start w:val="1"/>
      <w:numFmt w:val="decimal"/>
      <w:pStyle w:val="1011"/>
      <w:suff w:val="nothing"/>
      <w:lvlText w:val="%1.%2.%3"/>
      <w:lvlJc w:val="left"/>
      <w:pPr>
        <w:ind w:left="0" w:firstLine="0"/>
      </w:pPr>
      <w:rPr>
        <w:rFonts w:hint="eastAsia" w:ascii="宋体" w:hAnsi="宋体" w:eastAsia="宋体"/>
      </w:rPr>
    </w:lvl>
    <w:lvl w:ilvl="3" w:tentative="0">
      <w:start w:val="1"/>
      <w:numFmt w:val="decimal"/>
      <w:pStyle w:val="1012"/>
      <w:suff w:val="nothing"/>
      <w:lvlText w:val="%1.%2.%3.%4"/>
      <w:lvlJc w:val="left"/>
      <w:pPr>
        <w:ind w:left="0" w:firstLine="0"/>
      </w:pPr>
      <w:rPr>
        <w:rFonts w:hint="eastAsia" w:ascii="宋体" w:hAnsi="宋体" w:eastAsia="宋体"/>
      </w:rPr>
    </w:lvl>
    <w:lvl w:ilvl="4" w:tentative="0">
      <w:start w:val="1"/>
      <w:numFmt w:val="decimal"/>
      <w:pStyle w:val="1013"/>
      <w:suff w:val="nothing"/>
      <w:lvlText w:val="（%5）"/>
      <w:lvlJc w:val="left"/>
      <w:pPr>
        <w:ind w:left="0" w:firstLine="0"/>
      </w:pPr>
      <w:rPr>
        <w:rFonts w:hint="eastAsia" w:ascii="宋体" w:hAnsi="宋体" w:eastAsia="宋体"/>
      </w:rPr>
    </w:lvl>
    <w:lvl w:ilvl="5" w:tentative="0">
      <w:start w:val="1"/>
      <w:numFmt w:val="decimal"/>
      <w:lvlText w:val="%1.%2.%3.%4.%5.%6"/>
      <w:lvlJc w:val="left"/>
      <w:pPr>
        <w:tabs>
          <w:tab w:val="left" w:pos="720"/>
        </w:tabs>
        <w:ind w:left="0" w:firstLine="0"/>
      </w:pPr>
      <w:rPr>
        <w:rFonts w:hint="eastAsia" w:ascii="宋体" w:hAnsi="宋体" w:eastAsia="宋体"/>
      </w:rPr>
    </w:lvl>
    <w:lvl w:ilvl="6" w:tentative="0">
      <w:start w:val="1"/>
      <w:numFmt w:val="decimal"/>
      <w:lvlText w:val="%1.%2.%3.%4.%5.%6.%7"/>
      <w:lvlJc w:val="left"/>
      <w:pPr>
        <w:tabs>
          <w:tab w:val="left" w:pos="720"/>
        </w:tabs>
        <w:ind w:left="0" w:firstLine="0"/>
      </w:pPr>
      <w:rPr>
        <w:rFonts w:hint="eastAsia" w:ascii="宋体" w:hAnsi="宋体" w:eastAsia="宋体"/>
      </w:rPr>
    </w:lvl>
    <w:lvl w:ilvl="7" w:tentative="0">
      <w:start w:val="1"/>
      <w:numFmt w:val="decimal"/>
      <w:lvlText w:val="%1.%2.%3.%4.%5.%6.%7.%8"/>
      <w:lvlJc w:val="left"/>
      <w:pPr>
        <w:tabs>
          <w:tab w:val="left" w:pos="720"/>
        </w:tabs>
        <w:ind w:left="0" w:firstLine="0"/>
      </w:pPr>
      <w:rPr>
        <w:rFonts w:hint="eastAsia" w:ascii="宋体" w:hAnsi="宋体" w:eastAsia="宋体"/>
      </w:rPr>
    </w:lvl>
    <w:lvl w:ilvl="8" w:tentative="0">
      <w:start w:val="1"/>
      <w:numFmt w:val="decimal"/>
      <w:lvlText w:val="%1.%2.%3.%4.%5.%6.%7.%8.%9"/>
      <w:lvlJc w:val="left"/>
      <w:pPr>
        <w:tabs>
          <w:tab w:val="left" w:pos="720"/>
        </w:tabs>
        <w:ind w:left="0" w:firstLine="0"/>
      </w:pPr>
      <w:rPr>
        <w:rFonts w:hint="eastAsia" w:ascii="宋体" w:hAnsi="宋体" w:eastAsia="宋体"/>
      </w:rPr>
    </w:lvl>
  </w:abstractNum>
  <w:abstractNum w:abstractNumId="37">
    <w:nsid w:val="4B5716AB"/>
    <w:multiLevelType w:val="multilevel"/>
    <w:tmpl w:val="4B5716AB"/>
    <w:lvl w:ilvl="0" w:tentative="0">
      <w:start w:val="1"/>
      <w:numFmt w:val="decimal"/>
      <w:pStyle w:val="102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520429AF"/>
    <w:multiLevelType w:val="multilevel"/>
    <w:tmpl w:val="520429AF"/>
    <w:lvl w:ilvl="0" w:tentative="0">
      <w:start w:val="1"/>
      <w:numFmt w:val="decimal"/>
      <w:pStyle w:val="625"/>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2FC4BD7"/>
    <w:multiLevelType w:val="multilevel"/>
    <w:tmpl w:val="52FC4BD7"/>
    <w:lvl w:ilvl="0" w:tentative="0">
      <w:start w:val="1"/>
      <w:numFmt w:val="bullet"/>
      <w:pStyle w:val="540"/>
      <w:lvlText w:val=""/>
      <w:lvlJc w:val="left"/>
      <w:pPr>
        <w:ind w:left="590" w:hanging="420"/>
      </w:pPr>
      <w:rPr>
        <w:rFonts w:hint="default" w:ascii="Wingdings" w:hAnsi="Wingdings"/>
      </w:rPr>
    </w:lvl>
    <w:lvl w:ilvl="1" w:tentative="0">
      <w:start w:val="1"/>
      <w:numFmt w:val="bullet"/>
      <w:lvlText w:val=""/>
      <w:lvlJc w:val="left"/>
      <w:pPr>
        <w:ind w:left="1010" w:hanging="420"/>
      </w:pPr>
      <w:rPr>
        <w:rFonts w:hint="default" w:ascii="Wingdings" w:hAnsi="Wingdings"/>
      </w:rPr>
    </w:lvl>
    <w:lvl w:ilvl="2" w:tentative="0">
      <w:start w:val="1"/>
      <w:numFmt w:val="bullet"/>
      <w:lvlText w:val=""/>
      <w:lvlJc w:val="left"/>
      <w:pPr>
        <w:ind w:left="1430" w:hanging="420"/>
      </w:pPr>
      <w:rPr>
        <w:rFonts w:hint="default" w:ascii="Wingdings" w:hAnsi="Wingdings"/>
      </w:rPr>
    </w:lvl>
    <w:lvl w:ilvl="3" w:tentative="0">
      <w:start w:val="1"/>
      <w:numFmt w:val="bullet"/>
      <w:lvlText w:val=""/>
      <w:lvlJc w:val="left"/>
      <w:pPr>
        <w:ind w:left="1850" w:hanging="420"/>
      </w:pPr>
      <w:rPr>
        <w:rFonts w:hint="default" w:ascii="Wingdings" w:hAnsi="Wingdings"/>
      </w:rPr>
    </w:lvl>
    <w:lvl w:ilvl="4" w:tentative="0">
      <w:start w:val="1"/>
      <w:numFmt w:val="bullet"/>
      <w:lvlText w:val=""/>
      <w:lvlJc w:val="left"/>
      <w:pPr>
        <w:ind w:left="2270" w:hanging="420"/>
      </w:pPr>
      <w:rPr>
        <w:rFonts w:hint="default" w:ascii="Wingdings" w:hAnsi="Wingdings"/>
      </w:rPr>
    </w:lvl>
    <w:lvl w:ilvl="5" w:tentative="0">
      <w:start w:val="1"/>
      <w:numFmt w:val="bullet"/>
      <w:lvlText w:val=""/>
      <w:lvlJc w:val="left"/>
      <w:pPr>
        <w:ind w:left="2690" w:hanging="420"/>
      </w:pPr>
      <w:rPr>
        <w:rFonts w:hint="default" w:ascii="Wingdings" w:hAnsi="Wingdings"/>
      </w:rPr>
    </w:lvl>
    <w:lvl w:ilvl="6" w:tentative="0">
      <w:start w:val="1"/>
      <w:numFmt w:val="bullet"/>
      <w:lvlText w:val=""/>
      <w:lvlJc w:val="left"/>
      <w:pPr>
        <w:ind w:left="3110" w:hanging="420"/>
      </w:pPr>
      <w:rPr>
        <w:rFonts w:hint="default" w:ascii="Wingdings" w:hAnsi="Wingdings"/>
      </w:rPr>
    </w:lvl>
    <w:lvl w:ilvl="7" w:tentative="0">
      <w:start w:val="1"/>
      <w:numFmt w:val="bullet"/>
      <w:lvlText w:val=""/>
      <w:lvlJc w:val="left"/>
      <w:pPr>
        <w:ind w:left="3530" w:hanging="420"/>
      </w:pPr>
      <w:rPr>
        <w:rFonts w:hint="default" w:ascii="Wingdings" w:hAnsi="Wingdings"/>
      </w:rPr>
    </w:lvl>
    <w:lvl w:ilvl="8" w:tentative="0">
      <w:start w:val="1"/>
      <w:numFmt w:val="bullet"/>
      <w:lvlText w:val=""/>
      <w:lvlJc w:val="left"/>
      <w:pPr>
        <w:ind w:left="3950" w:hanging="420"/>
      </w:pPr>
      <w:rPr>
        <w:rFonts w:hint="default" w:ascii="Wingdings" w:hAnsi="Wingdings"/>
      </w:rPr>
    </w:lvl>
  </w:abstractNum>
  <w:abstractNum w:abstractNumId="40">
    <w:nsid w:val="543B2C6F"/>
    <w:multiLevelType w:val="multilevel"/>
    <w:tmpl w:val="543B2C6F"/>
    <w:lvl w:ilvl="0" w:tentative="0">
      <w:start w:val="1"/>
      <w:numFmt w:val="bullet"/>
      <w:pStyle w:val="50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557C2AF5"/>
    <w:multiLevelType w:val="multilevel"/>
    <w:tmpl w:val="557C2AF5"/>
    <w:lvl w:ilvl="0" w:tentative="0">
      <w:start w:val="1"/>
      <w:numFmt w:val="decimal"/>
      <w:pStyle w:val="7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56C340C0"/>
    <w:multiLevelType w:val="multilevel"/>
    <w:tmpl w:val="56C340C0"/>
    <w:lvl w:ilvl="0" w:tentative="0">
      <w:start w:val="1"/>
      <w:numFmt w:val="none"/>
      <w:pStyle w:val="533"/>
      <w:suff w:val="nothing"/>
      <w:lvlText w:val="%1"/>
      <w:lvlJc w:val="left"/>
      <w:pPr>
        <w:ind w:left="0" w:firstLine="0"/>
      </w:pPr>
    </w:lvl>
    <w:lvl w:ilvl="1" w:tentative="0">
      <w:start w:val="1"/>
      <w:numFmt w:val="decimal"/>
      <w:pStyle w:val="525"/>
      <w:lvlText w:val="%1%2.0"/>
      <w:lvlJc w:val="left"/>
      <w:pPr>
        <w:tabs>
          <w:tab w:val="left" w:pos="576"/>
        </w:tabs>
        <w:ind w:left="576" w:hanging="576"/>
      </w:pPr>
    </w:lvl>
    <w:lvl w:ilvl="2" w:tentative="0">
      <w:start w:val="1"/>
      <w:numFmt w:val="decimal"/>
      <w:pStyle w:val="526"/>
      <w:lvlText w:val="%1%2.%3"/>
      <w:lvlJc w:val="left"/>
      <w:pPr>
        <w:tabs>
          <w:tab w:val="left" w:pos="576"/>
        </w:tabs>
        <w:ind w:left="576" w:hanging="576"/>
      </w:pPr>
    </w:lvl>
    <w:lvl w:ilvl="3" w:tentative="0">
      <w:start w:val="1"/>
      <w:numFmt w:val="lowerLetter"/>
      <w:pStyle w:val="527"/>
      <w:lvlText w:val="%1%4."/>
      <w:lvlJc w:val="left"/>
      <w:pPr>
        <w:tabs>
          <w:tab w:val="left" w:pos="720"/>
        </w:tabs>
        <w:ind w:left="360" w:hanging="360"/>
      </w:pPr>
    </w:lvl>
    <w:lvl w:ilvl="4" w:tentative="0">
      <w:start w:val="1"/>
      <w:numFmt w:val="decimal"/>
      <w:pStyle w:val="528"/>
      <w:lvlText w:val="%5."/>
      <w:lvlJc w:val="left"/>
      <w:pPr>
        <w:tabs>
          <w:tab w:val="left" w:pos="720"/>
        </w:tabs>
        <w:ind w:left="720" w:hanging="360"/>
      </w:pPr>
    </w:lvl>
    <w:lvl w:ilvl="5" w:tentative="0">
      <w:start w:val="1"/>
      <w:numFmt w:val="lowerLetter"/>
      <w:pStyle w:val="529"/>
      <w:lvlText w:val="%1(%6)"/>
      <w:lvlJc w:val="left"/>
      <w:pPr>
        <w:tabs>
          <w:tab w:val="left" w:pos="1440"/>
        </w:tabs>
        <w:ind w:left="720" w:firstLine="0"/>
      </w:pPr>
    </w:lvl>
    <w:lvl w:ilvl="6" w:tentative="0">
      <w:start w:val="1"/>
      <w:numFmt w:val="lowerRoman"/>
      <w:pStyle w:val="530"/>
      <w:lvlText w:val="(%7)"/>
      <w:lvlJc w:val="left"/>
      <w:pPr>
        <w:tabs>
          <w:tab w:val="left" w:pos="1800"/>
        </w:tabs>
        <w:ind w:left="1440" w:hanging="360"/>
      </w:pPr>
    </w:lvl>
    <w:lvl w:ilvl="7" w:tentative="0">
      <w:start w:val="1"/>
      <w:numFmt w:val="decimal"/>
      <w:pStyle w:val="531"/>
      <w:lvlText w:val="(%8)"/>
      <w:lvlJc w:val="left"/>
      <w:pPr>
        <w:tabs>
          <w:tab w:val="left" w:pos="1800"/>
        </w:tabs>
        <w:ind w:left="1800" w:hanging="360"/>
      </w:pPr>
    </w:lvl>
    <w:lvl w:ilvl="8" w:tentative="0">
      <w:start w:val="1"/>
      <w:numFmt w:val="lowerRoman"/>
      <w:pStyle w:val="532"/>
      <w:lvlText w:val="(%9)"/>
      <w:lvlJc w:val="left"/>
      <w:pPr>
        <w:tabs>
          <w:tab w:val="left" w:pos="2520"/>
        </w:tabs>
        <w:ind w:left="2160" w:hanging="360"/>
      </w:pPr>
    </w:lvl>
  </w:abstractNum>
  <w:abstractNum w:abstractNumId="43">
    <w:nsid w:val="56F95253"/>
    <w:multiLevelType w:val="multilevel"/>
    <w:tmpl w:val="56F95253"/>
    <w:lvl w:ilvl="0" w:tentative="0">
      <w:start w:val="1"/>
      <w:numFmt w:val="bullet"/>
      <w:pStyle w:val="697"/>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44">
    <w:nsid w:val="59282ED8"/>
    <w:multiLevelType w:val="multilevel"/>
    <w:tmpl w:val="59282ED8"/>
    <w:lvl w:ilvl="0" w:tentative="0">
      <w:start w:val="1"/>
      <w:numFmt w:val="bullet"/>
      <w:pStyle w:val="317"/>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5">
    <w:nsid w:val="5B5213DB"/>
    <w:multiLevelType w:val="multilevel"/>
    <w:tmpl w:val="5B5213DB"/>
    <w:lvl w:ilvl="0" w:tentative="0">
      <w:start w:val="1"/>
      <w:numFmt w:val="bullet"/>
      <w:pStyle w:val="68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6">
    <w:nsid w:val="5C167327"/>
    <w:multiLevelType w:val="singleLevel"/>
    <w:tmpl w:val="5C167327"/>
    <w:lvl w:ilvl="0" w:tentative="0">
      <w:start w:val="1"/>
      <w:numFmt w:val="bullet"/>
      <w:pStyle w:val="602"/>
      <w:lvlText w:val=""/>
      <w:lvlJc w:val="left"/>
      <w:pPr>
        <w:tabs>
          <w:tab w:val="left" w:pos="360"/>
        </w:tabs>
        <w:ind w:left="216" w:hanging="216"/>
      </w:pPr>
      <w:rPr>
        <w:rFonts w:hint="default" w:ascii="Symbol" w:hAnsi="Symbol"/>
      </w:rPr>
    </w:lvl>
  </w:abstractNum>
  <w:abstractNum w:abstractNumId="47">
    <w:nsid w:val="5D3C17DD"/>
    <w:multiLevelType w:val="multilevel"/>
    <w:tmpl w:val="5D3C17DD"/>
    <w:lvl w:ilvl="0" w:tentative="0">
      <w:start w:val="1"/>
      <w:numFmt w:val="decimal"/>
      <w:pStyle w:val="75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8">
    <w:nsid w:val="5D3D451A"/>
    <w:multiLevelType w:val="multilevel"/>
    <w:tmpl w:val="5D3D451A"/>
    <w:lvl w:ilvl="0" w:tentative="0">
      <w:start w:val="1"/>
      <w:numFmt w:val="decimal"/>
      <w:pStyle w:val="621"/>
      <w:suff w:val="nothing"/>
      <w:lvlText w:val="%1.  "/>
      <w:lvlJc w:val="left"/>
      <w:pPr>
        <w:ind w:left="2623" w:hanging="2098"/>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622"/>
      <w:suff w:val="nothing"/>
      <w:lvlText w:val="%1.%2   "/>
      <w:lvlJc w:val="left"/>
      <w:pPr>
        <w:ind w:left="2608" w:hanging="2608"/>
      </w:pPr>
      <w:rPr>
        <w:rFonts w:hint="eastAsia"/>
      </w:rPr>
    </w:lvl>
    <w:lvl w:ilvl="2" w:tentative="0">
      <w:start w:val="1"/>
      <w:numFmt w:val="decimal"/>
      <w:pStyle w:val="623"/>
      <w:suff w:val="nothing"/>
      <w:lvlText w:val="%1.%2.%3  "/>
      <w:lvlJc w:val="left"/>
      <w:pPr>
        <w:ind w:left="3786" w:hanging="3686"/>
      </w:pPr>
      <w:rPr>
        <w:rFonts w:hint="eastAsia"/>
      </w:rPr>
    </w:lvl>
    <w:lvl w:ilvl="3" w:tentative="0">
      <w:start w:val="1"/>
      <w:numFmt w:val="decimal"/>
      <w:pStyle w:val="620"/>
      <w:suff w:val="nothing"/>
      <w:lvlText w:val="%1.%2.%3.%4 "/>
      <w:lvlJc w:val="left"/>
      <w:pPr>
        <w:ind w:left="3788" w:hanging="3688"/>
      </w:pPr>
      <w:rPr>
        <w:rFonts w:hint="eastAsia"/>
      </w:rPr>
    </w:lvl>
    <w:lvl w:ilvl="4" w:tentative="0">
      <w:start w:val="1"/>
      <w:numFmt w:val="decimal"/>
      <w:pStyle w:val="619"/>
      <w:suff w:val="space"/>
      <w:lvlText w:val="%1.%2.%3.%4.%5"/>
      <w:lvlJc w:val="left"/>
      <w:pPr>
        <w:ind w:left="1108" w:hanging="1008"/>
      </w:pPr>
      <w:rPr>
        <w:rFonts w:hint="eastAsia"/>
      </w:rPr>
    </w:lvl>
    <w:lvl w:ilvl="5" w:tentative="0">
      <w:start w:val="1"/>
      <w:numFmt w:val="decimal"/>
      <w:lvlText w:val="%1.%2.%3.%4.%5.%6"/>
      <w:lvlJc w:val="left"/>
      <w:pPr>
        <w:tabs>
          <w:tab w:val="left" w:pos="1252"/>
        </w:tabs>
        <w:ind w:left="1252" w:hanging="1152"/>
      </w:pPr>
      <w:rPr>
        <w:rFonts w:hint="eastAsia"/>
      </w:rPr>
    </w:lvl>
    <w:lvl w:ilvl="6" w:tentative="0">
      <w:start w:val="1"/>
      <w:numFmt w:val="decimal"/>
      <w:lvlText w:val="%1.%2.%3.%4.%5.%6.%7"/>
      <w:lvlJc w:val="left"/>
      <w:pPr>
        <w:tabs>
          <w:tab w:val="left" w:pos="1396"/>
        </w:tabs>
        <w:ind w:left="1396" w:hanging="1296"/>
      </w:pPr>
      <w:rPr>
        <w:rFonts w:hint="eastAsia"/>
      </w:rPr>
    </w:lvl>
    <w:lvl w:ilvl="7" w:tentative="0">
      <w:start w:val="1"/>
      <w:numFmt w:val="decimal"/>
      <w:lvlText w:val="%1.%2.%3.%4.%5.%6.%7.%8"/>
      <w:lvlJc w:val="left"/>
      <w:pPr>
        <w:tabs>
          <w:tab w:val="left" w:pos="1540"/>
        </w:tabs>
        <w:ind w:left="1540" w:hanging="1440"/>
      </w:pPr>
      <w:rPr>
        <w:rFonts w:hint="eastAsia"/>
      </w:rPr>
    </w:lvl>
    <w:lvl w:ilvl="8" w:tentative="0">
      <w:start w:val="1"/>
      <w:numFmt w:val="decimal"/>
      <w:lvlText w:val="%1.%2.%3.%4.%5.%6.%7.%8.%9"/>
      <w:lvlJc w:val="left"/>
      <w:pPr>
        <w:tabs>
          <w:tab w:val="left" w:pos="1684"/>
        </w:tabs>
        <w:ind w:left="1684" w:hanging="1584"/>
      </w:pPr>
      <w:rPr>
        <w:rFonts w:hint="eastAsia"/>
      </w:rPr>
    </w:lvl>
  </w:abstractNum>
  <w:abstractNum w:abstractNumId="49">
    <w:nsid w:val="60295069"/>
    <w:multiLevelType w:val="multilevel"/>
    <w:tmpl w:val="60295069"/>
    <w:lvl w:ilvl="0" w:tentative="0">
      <w:start w:val="1"/>
      <w:numFmt w:val="bullet"/>
      <w:pStyle w:val="896"/>
      <w:lvlText w:val=""/>
      <w:lvlJc w:val="left"/>
      <w:pPr>
        <w:tabs>
          <w:tab w:val="left" w:pos="780"/>
        </w:tabs>
        <w:ind w:left="780" w:hanging="360"/>
      </w:pPr>
      <w:rPr>
        <w:rFonts w:hint="default" w:ascii="Wingdings" w:hAnsi="Wingdings"/>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64FD7F5E"/>
    <w:multiLevelType w:val="multilevel"/>
    <w:tmpl w:val="64FD7F5E"/>
    <w:lvl w:ilvl="0" w:tentative="0">
      <w:start w:val="1"/>
      <w:numFmt w:val="bullet"/>
      <w:pStyle w:val="775"/>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51">
    <w:nsid w:val="6554223C"/>
    <w:multiLevelType w:val="multilevel"/>
    <w:tmpl w:val="6554223C"/>
    <w:lvl w:ilvl="0" w:tentative="0">
      <w:start w:val="1"/>
      <w:numFmt w:val="decimal"/>
      <w:pStyle w:val="617"/>
      <w:lvlText w:val="图%1."/>
      <w:lvlJc w:val="center"/>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5E13960"/>
    <w:multiLevelType w:val="multilevel"/>
    <w:tmpl w:val="65E13960"/>
    <w:lvl w:ilvl="0" w:tentative="0">
      <w:start w:val="1"/>
      <w:numFmt w:val="bullet"/>
      <w:pStyle w:val="781"/>
      <w:lvlText w:val=""/>
      <w:lvlJc w:val="left"/>
      <w:pPr>
        <w:tabs>
          <w:tab w:val="left" w:pos="1644"/>
        </w:tabs>
        <w:ind w:left="1644" w:hanging="510"/>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688F79B9"/>
    <w:multiLevelType w:val="multilevel"/>
    <w:tmpl w:val="688F79B9"/>
    <w:lvl w:ilvl="0" w:tentative="0">
      <w:start w:val="1"/>
      <w:numFmt w:val="decimal"/>
      <w:pStyle w:val="689"/>
      <w:lvlText w:val="%1）"/>
      <w:lvlJc w:val="left"/>
      <w:pPr>
        <w:ind w:left="114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4">
    <w:nsid w:val="6CEA2025"/>
    <w:multiLevelType w:val="multilevel"/>
    <w:tmpl w:val="6CEA2025"/>
    <w:lvl w:ilvl="0" w:tentative="0">
      <w:start w:val="1"/>
      <w:numFmt w:val="none"/>
      <w:pStyle w:val="479"/>
      <w:suff w:val="nothing"/>
      <w:lvlText w:val="%1"/>
      <w:lvlJc w:val="left"/>
      <w:pPr>
        <w:ind w:left="0" w:firstLine="0"/>
      </w:pPr>
      <w:rPr>
        <w:rFonts w:hint="default" w:ascii="Times New Roman" w:hAnsi="Times New Roman"/>
        <w:b/>
        <w:i w:val="0"/>
        <w:sz w:val="21"/>
      </w:rPr>
    </w:lvl>
    <w:lvl w:ilvl="1" w:tentative="0">
      <w:start w:val="1"/>
      <w:numFmt w:val="decimal"/>
      <w:pStyle w:val="480"/>
      <w:suff w:val="nothing"/>
      <w:lvlText w:val="%1%2　"/>
      <w:lvlJc w:val="left"/>
      <w:pPr>
        <w:ind w:left="0" w:firstLine="0"/>
      </w:pPr>
      <w:rPr>
        <w:rFonts w:hint="eastAsia" w:ascii="黑体" w:hAnsi="Times New Roman" w:eastAsia="黑体"/>
        <w:b w:val="0"/>
        <w:i w:val="0"/>
        <w:sz w:val="21"/>
      </w:rPr>
    </w:lvl>
    <w:lvl w:ilvl="2" w:tentative="0">
      <w:start w:val="1"/>
      <w:numFmt w:val="decimal"/>
      <w:pStyle w:val="481"/>
      <w:suff w:val="nothing"/>
      <w:lvlText w:val="%1%2.%3　"/>
      <w:lvlJc w:val="left"/>
      <w:pPr>
        <w:ind w:left="0" w:firstLine="0"/>
      </w:pPr>
      <w:rPr>
        <w:rFonts w:hint="eastAsia" w:ascii="黑体" w:hAnsi="Times New Roman" w:eastAsia="黑体"/>
        <w:b w:val="0"/>
        <w:i w:val="0"/>
        <w:sz w:val="21"/>
      </w:rPr>
    </w:lvl>
    <w:lvl w:ilvl="3" w:tentative="0">
      <w:start w:val="1"/>
      <w:numFmt w:val="decimal"/>
      <w:pStyle w:val="482"/>
      <w:suff w:val="nothing"/>
      <w:lvlText w:val="%1%2.%3.%4　"/>
      <w:lvlJc w:val="left"/>
      <w:pPr>
        <w:ind w:left="0" w:firstLine="0"/>
      </w:pPr>
      <w:rPr>
        <w:rFonts w:hint="eastAsia" w:ascii="黑体" w:hAnsi="Times New Roman" w:eastAsia="黑体"/>
        <w:b w:val="0"/>
        <w:i w:val="0"/>
        <w:sz w:val="21"/>
      </w:rPr>
    </w:lvl>
    <w:lvl w:ilvl="4" w:tentative="0">
      <w:start w:val="1"/>
      <w:numFmt w:val="decimal"/>
      <w:pStyle w:val="484"/>
      <w:suff w:val="nothing"/>
      <w:lvlText w:val="%1%2.%3.%4.%5　"/>
      <w:lvlJc w:val="left"/>
      <w:pPr>
        <w:ind w:left="0" w:firstLine="0"/>
      </w:pPr>
      <w:rPr>
        <w:rFonts w:hint="eastAsia" w:ascii="黑体" w:hAnsi="Times New Roman" w:eastAsia="黑体"/>
        <w:b w:val="0"/>
        <w:i w:val="0"/>
        <w:sz w:val="21"/>
      </w:rPr>
    </w:lvl>
    <w:lvl w:ilvl="5" w:tentative="0">
      <w:start w:val="1"/>
      <w:numFmt w:val="decimal"/>
      <w:pStyle w:val="485"/>
      <w:suff w:val="nothing"/>
      <w:lvlText w:val="%1%2.%3.%4.%5.%6　"/>
      <w:lvlJc w:val="left"/>
      <w:pPr>
        <w:ind w:left="0" w:firstLine="0"/>
      </w:pPr>
      <w:rPr>
        <w:rFonts w:hint="eastAsia" w:ascii="黑体" w:hAnsi="Times New Roman" w:eastAsia="黑体"/>
        <w:b w:val="0"/>
        <w:i w:val="0"/>
        <w:sz w:val="21"/>
      </w:rPr>
    </w:lvl>
    <w:lvl w:ilvl="6" w:tentative="0">
      <w:start w:val="1"/>
      <w:numFmt w:val="decimal"/>
      <w:pStyle w:val="4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5">
    <w:nsid w:val="6EB150A7"/>
    <w:multiLevelType w:val="multilevel"/>
    <w:tmpl w:val="6EB150A7"/>
    <w:lvl w:ilvl="0" w:tentative="0">
      <w:start w:val="1"/>
      <w:numFmt w:val="decimal"/>
      <w:pStyle w:val="758"/>
      <w:lvlText w:val="%1."/>
      <w:lvlJc w:val="left"/>
      <w:pPr>
        <w:tabs>
          <w:tab w:val="left" w:pos="360"/>
        </w:tabs>
        <w:ind w:left="340" w:hanging="340"/>
      </w:pPr>
      <w:rPr>
        <w:rFonts w:hint="default" w:ascii="Arial Narrow" w:hAnsi="Arial Narrow"/>
        <w:b/>
        <w:i w:val="0"/>
        <w:sz w:val="32"/>
      </w:rPr>
    </w:lvl>
    <w:lvl w:ilvl="1" w:tentative="0">
      <w:start w:val="1"/>
      <w:numFmt w:val="decimal"/>
      <w:pStyle w:val="759"/>
      <w:lvlText w:val="%1.%2"/>
      <w:lvlJc w:val="left"/>
      <w:pPr>
        <w:tabs>
          <w:tab w:val="left" w:pos="397"/>
        </w:tabs>
        <w:ind w:left="397" w:hanging="397"/>
      </w:pPr>
      <w:rPr>
        <w:rFonts w:hint="default" w:ascii="Arial Narrow" w:hAnsi="Arial Narrow"/>
        <w:sz w:val="28"/>
      </w:rPr>
    </w:lvl>
    <w:lvl w:ilvl="2" w:tentative="0">
      <w:start w:val="1"/>
      <w:numFmt w:val="decimal"/>
      <w:pStyle w:val="760"/>
      <w:lvlText w:val="%1.%2.%3"/>
      <w:lvlJc w:val="left"/>
      <w:pPr>
        <w:tabs>
          <w:tab w:val="left" w:pos="567"/>
        </w:tabs>
        <w:ind w:left="567" w:hanging="567"/>
      </w:pPr>
      <w:rPr>
        <w:rFonts w:hint="default" w:ascii="Arial Narrow" w:hAnsi="Arial Narrow"/>
        <w:b/>
        <w:i w:val="0"/>
        <w:sz w:val="28"/>
      </w:rPr>
    </w:lvl>
    <w:lvl w:ilvl="3" w:tentative="0">
      <w:start w:val="1"/>
      <w:numFmt w:val="decimal"/>
      <w:pStyle w:val="761"/>
      <w:lvlText w:val="%1.%2.%3.%4"/>
      <w:lvlJc w:val="left"/>
      <w:pPr>
        <w:tabs>
          <w:tab w:val="left" w:pos="737"/>
        </w:tabs>
        <w:ind w:left="737" w:hanging="737"/>
      </w:pPr>
      <w:rPr>
        <w:rFonts w:hint="default" w:ascii="Arial Narrow" w:hAnsi="Arial Narrow"/>
        <w:b/>
        <w:i w:val="0"/>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733B5C7D"/>
    <w:multiLevelType w:val="multilevel"/>
    <w:tmpl w:val="733B5C7D"/>
    <w:lvl w:ilvl="0" w:tentative="0">
      <w:start w:val="1"/>
      <w:numFmt w:val="decimal"/>
      <w:pStyle w:val="65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6933334"/>
    <w:multiLevelType w:val="multilevel"/>
    <w:tmpl w:val="76933334"/>
    <w:lvl w:ilvl="0" w:tentative="0">
      <w:start w:val="1"/>
      <w:numFmt w:val="none"/>
      <w:pStyle w:val="4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7541F80"/>
    <w:multiLevelType w:val="multilevel"/>
    <w:tmpl w:val="77541F80"/>
    <w:lvl w:ilvl="0" w:tentative="0">
      <w:start w:val="1"/>
      <w:numFmt w:val="decimal"/>
      <w:pStyle w:val="3"/>
      <w:isLgl/>
      <w:lvlText w:val="第%1章"/>
      <w:lvlJc w:val="left"/>
      <w:pPr>
        <w:ind w:left="425" w:hanging="425"/>
      </w:pPr>
      <w:rPr>
        <w:rFonts w:hint="eastAsia" w:asciiTheme="majorEastAsia" w:hAnsiTheme="majorEastAsia" w:eastAsiaTheme="majorEastAsia"/>
        <w:b/>
        <w:sz w:val="44"/>
        <w:szCs w:val="44"/>
      </w:rPr>
    </w:lvl>
    <w:lvl w:ilvl="1" w:tentative="0">
      <w:start w:val="1"/>
      <w:numFmt w:val="decimal"/>
      <w:pStyle w:val="4"/>
      <w:lvlText w:val="%1.%2"/>
      <w:lvlJc w:val="left"/>
      <w:pPr>
        <w:ind w:left="992" w:hanging="567"/>
      </w:pPr>
      <w:rPr>
        <w:rFonts w:hint="eastAsia"/>
        <w:sz w:val="32"/>
        <w:szCs w:val="32"/>
      </w:rPr>
    </w:lvl>
    <w:lvl w:ilvl="2" w:tentative="0">
      <w:start w:val="1"/>
      <w:numFmt w:val="decimal"/>
      <w:pStyle w:val="5"/>
      <w:isLgl/>
      <w:lvlText w:val="%1.%2.%3"/>
      <w:lvlJc w:val="left"/>
      <w:pPr>
        <w:ind w:left="567" w:hanging="567"/>
      </w:pPr>
      <w:rPr>
        <w:rFonts w:hint="eastAsia" w:asciiTheme="majorEastAsia" w:hAnsiTheme="majorEastAsia" w:eastAsiaTheme="majorEastAsia"/>
        <w:sz w:val="30"/>
        <w:szCs w:val="30"/>
      </w:rPr>
    </w:lvl>
    <w:lvl w:ilvl="3" w:tentative="0">
      <w:start w:val="1"/>
      <w:numFmt w:val="decimal"/>
      <w:pStyle w:val="6"/>
      <w:lvlText w:val="%1.%2.%3.%4"/>
      <w:lvlJc w:val="left"/>
      <w:pPr>
        <w:ind w:left="1984" w:hanging="708"/>
      </w:pPr>
      <w:rPr>
        <w:rFonts w:hint="eastAsia" w:asciiTheme="majorEastAsia" w:hAnsiTheme="majorEastAsia" w:eastAsiaTheme="majorEastAsia"/>
        <w:sz w:val="28"/>
        <w:szCs w:val="28"/>
      </w:rPr>
    </w:lvl>
    <w:lvl w:ilvl="4" w:tentative="0">
      <w:start w:val="1"/>
      <w:numFmt w:val="decimal"/>
      <w:pStyle w:val="7"/>
      <w:isLgl/>
      <w:lvlText w:val="%1.%2.%3.%4.%5"/>
      <w:lvlJc w:val="left"/>
      <w:pPr>
        <w:ind w:left="2551" w:hanging="850"/>
      </w:pPr>
      <w:rPr>
        <w:rFonts w:hint="eastAsia" w:asciiTheme="majorEastAsia" w:hAnsiTheme="majorEastAsia" w:eastAsiaTheme="majorEastAsia"/>
        <w:sz w:val="28"/>
        <w:szCs w:val="28"/>
      </w:rPr>
    </w:lvl>
    <w:lvl w:ilvl="5" w:tentative="0">
      <w:start w:val="1"/>
      <w:numFmt w:val="decimal"/>
      <w:pStyle w:val="8"/>
      <w:isLgl/>
      <w:lvlText w:val="%1.%2.%3.%4.%5.%6"/>
      <w:lvlJc w:val="left"/>
      <w:pPr>
        <w:ind w:left="3260" w:hanging="1134"/>
      </w:pPr>
      <w:rPr>
        <w:rFonts w:hint="eastAsia" w:asciiTheme="majorEastAsia" w:hAnsiTheme="majorEastAsia" w:eastAsiaTheme="major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7BBE78F0"/>
    <w:multiLevelType w:val="multilevel"/>
    <w:tmpl w:val="7BBE78F0"/>
    <w:lvl w:ilvl="0" w:tentative="0">
      <w:start w:val="1"/>
      <w:numFmt w:val="upperLetter"/>
      <w:pStyle w:val="389"/>
      <w:lvlText w:val="附录%1"/>
      <w:lvlJc w:val="left"/>
      <w:pPr>
        <w:tabs>
          <w:tab w:val="left" w:pos="1304"/>
        </w:tabs>
        <w:ind w:left="425" w:hanging="425"/>
      </w:pPr>
      <w:rPr>
        <w:rFonts w:hint="eastAsia"/>
      </w:rPr>
    </w:lvl>
    <w:lvl w:ilvl="1" w:tentative="0">
      <w:start w:val="1"/>
      <w:numFmt w:val="decimal"/>
      <w:pStyle w:val="390"/>
      <w:lvlText w:val="%1.%2"/>
      <w:lvlJc w:val="left"/>
      <w:pPr>
        <w:tabs>
          <w:tab w:val="left" w:pos="624"/>
        </w:tabs>
        <w:ind w:left="425" w:hanging="425"/>
      </w:pPr>
      <w:rPr>
        <w:rFonts w:hint="eastAsia"/>
      </w:rPr>
    </w:lvl>
    <w:lvl w:ilvl="2" w:tentative="0">
      <w:start w:val="1"/>
      <w:numFmt w:val="decimal"/>
      <w:pStyle w:val="391"/>
      <w:lvlText w:val="%1.%2.%3"/>
      <w:lvlJc w:val="left"/>
      <w:pPr>
        <w:tabs>
          <w:tab w:val="left" w:pos="851"/>
        </w:tabs>
        <w:ind w:left="425" w:hanging="425"/>
      </w:pPr>
      <w:rPr>
        <w:rFonts w:hint="eastAsia"/>
      </w:rPr>
    </w:lvl>
    <w:lvl w:ilvl="3" w:tentative="0">
      <w:start w:val="1"/>
      <w:numFmt w:val="decimal"/>
      <w:pStyle w:val="392"/>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0">
    <w:nsid w:val="7D5A3AFB"/>
    <w:multiLevelType w:val="multilevel"/>
    <w:tmpl w:val="7D5A3AFB"/>
    <w:lvl w:ilvl="0" w:tentative="0">
      <w:start w:val="1"/>
      <w:numFmt w:val="bullet"/>
      <w:pStyle w:val="881"/>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num w:numId="1">
    <w:abstractNumId w:val="58"/>
  </w:num>
  <w:num w:numId="2">
    <w:abstractNumId w:val="3"/>
  </w:num>
  <w:num w:numId="3">
    <w:abstractNumId w:val="5"/>
  </w:num>
  <w:num w:numId="4">
    <w:abstractNumId w:val="8"/>
  </w:num>
  <w:num w:numId="5">
    <w:abstractNumId w:val="9"/>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 w:numId="10">
    <w:abstractNumId w:val="4"/>
  </w:num>
  <w:num w:numId="11">
    <w:abstractNumId w:val="1"/>
  </w:num>
  <w:num w:numId="12">
    <w:abstractNumId w:val="0"/>
  </w:num>
  <w:num w:numId="13">
    <w:abstractNumId w:val="30"/>
  </w:num>
  <w:num w:numId="14">
    <w:abstractNumId w:val="22"/>
  </w:num>
  <w:num w:numId="15">
    <w:abstractNumId w:val="44"/>
  </w:num>
  <w:num w:numId="16">
    <w:abstractNumId w:val="31"/>
  </w:num>
  <w:num w:numId="17">
    <w:abstractNumId w:val="18"/>
  </w:num>
  <w:num w:numId="18">
    <w:abstractNumId w:val="14"/>
  </w:num>
  <w:num w:numId="19">
    <w:abstractNumId w:val="29"/>
  </w:num>
  <w:num w:numId="20">
    <w:abstractNumId w:val="11"/>
  </w:num>
  <w:num w:numId="21">
    <w:abstractNumId w:val="59"/>
  </w:num>
  <w:num w:numId="22">
    <w:abstractNumId w:val="54"/>
  </w:num>
  <w:num w:numId="23">
    <w:abstractNumId w:val="57"/>
  </w:num>
  <w:num w:numId="24">
    <w:abstractNumId w:val="23"/>
  </w:num>
  <w:num w:numId="25">
    <w:abstractNumId w:val="40"/>
  </w:num>
  <w:num w:numId="26">
    <w:abstractNumId w:val="12"/>
  </w:num>
  <w:num w:numId="27">
    <w:abstractNumId w:val="42"/>
  </w:num>
  <w:num w:numId="28">
    <w:abstractNumId w:val="39"/>
  </w:num>
  <w:num w:numId="29">
    <w:abstractNumId w:val="20"/>
  </w:num>
  <w:num w:numId="30">
    <w:abstractNumId w:val="25"/>
  </w:num>
  <w:num w:numId="31">
    <w:abstractNumId w:val="46"/>
  </w:num>
  <w:num w:numId="32">
    <w:abstractNumId w:val="51"/>
  </w:num>
  <w:num w:numId="33">
    <w:abstractNumId w:val="48"/>
  </w:num>
  <w:num w:numId="34">
    <w:abstractNumId w:val="13"/>
  </w:num>
  <w:num w:numId="35">
    <w:abstractNumId w:val="38"/>
  </w:num>
  <w:num w:numId="36">
    <w:abstractNumId w:val="15"/>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53"/>
    <w:lvlOverride w:ilvl="0">
      <w:startOverride w:val="1"/>
    </w:lvlOverride>
  </w:num>
  <w:num w:numId="40">
    <w:abstractNumId w:val="19"/>
  </w:num>
  <w:num w:numId="41">
    <w:abstractNumId w:val="43"/>
  </w:num>
  <w:num w:numId="42">
    <w:abstractNumId w:val="27"/>
  </w:num>
  <w:num w:numId="43">
    <w:abstractNumId w:val="41"/>
  </w:num>
  <w:num w:numId="44">
    <w:abstractNumId w:val="16"/>
  </w:num>
  <w:num w:numId="45">
    <w:abstractNumId w:val="47"/>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21"/>
  </w:num>
  <w:num w:numId="49">
    <w:abstractNumId w:val="28"/>
  </w:num>
  <w:num w:numId="50">
    <w:abstractNumId w:val="50"/>
  </w:num>
  <w:num w:numId="51">
    <w:abstractNumId w:val="52"/>
  </w:num>
  <w:num w:numId="52">
    <w:abstractNumId w:val="32"/>
  </w:num>
  <w:num w:numId="53">
    <w:abstractNumId w:val="34"/>
  </w:num>
  <w:num w:numId="54">
    <w:abstractNumId w:val="60"/>
  </w:num>
  <w:num w:numId="55">
    <w:abstractNumId w:val="26"/>
  </w:num>
  <w:num w:numId="56">
    <w:abstractNumId w:val="49"/>
  </w:num>
  <w:num w:numId="57">
    <w:abstractNumId w:val="10"/>
  </w:num>
  <w:num w:numId="58">
    <w:abstractNumId w:val="17"/>
  </w:num>
  <w:num w:numId="59">
    <w:abstractNumId w:val="36"/>
  </w:num>
  <w:num w:numId="60">
    <w:abstractNumId w:val="24"/>
  </w:num>
  <w:num w:numId="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cxMWM0ZWFkY2Q0ZDc1YmVjOWY4MTNiMzgzYmMifQ=="/>
  </w:docVars>
  <w:rsids>
    <w:rsidRoot w:val="002561D3"/>
    <w:rsid w:val="00000781"/>
    <w:rsid w:val="000008DB"/>
    <w:rsid w:val="00000A4D"/>
    <w:rsid w:val="000017DF"/>
    <w:rsid w:val="00002BF9"/>
    <w:rsid w:val="0000427C"/>
    <w:rsid w:val="00005782"/>
    <w:rsid w:val="00006F54"/>
    <w:rsid w:val="000074F0"/>
    <w:rsid w:val="000108E6"/>
    <w:rsid w:val="00011E2D"/>
    <w:rsid w:val="0001352B"/>
    <w:rsid w:val="00013630"/>
    <w:rsid w:val="0001460B"/>
    <w:rsid w:val="000147E9"/>
    <w:rsid w:val="000158F6"/>
    <w:rsid w:val="00015CBE"/>
    <w:rsid w:val="00017D82"/>
    <w:rsid w:val="00021189"/>
    <w:rsid w:val="00021438"/>
    <w:rsid w:val="00021B50"/>
    <w:rsid w:val="0002340D"/>
    <w:rsid w:val="000236FD"/>
    <w:rsid w:val="00024500"/>
    <w:rsid w:val="000254D6"/>
    <w:rsid w:val="0002554D"/>
    <w:rsid w:val="00026829"/>
    <w:rsid w:val="00027E4E"/>
    <w:rsid w:val="00030301"/>
    <w:rsid w:val="00033913"/>
    <w:rsid w:val="0003444E"/>
    <w:rsid w:val="00035817"/>
    <w:rsid w:val="0003583E"/>
    <w:rsid w:val="00035F85"/>
    <w:rsid w:val="00036050"/>
    <w:rsid w:val="00036055"/>
    <w:rsid w:val="00036A0E"/>
    <w:rsid w:val="000371CB"/>
    <w:rsid w:val="00041010"/>
    <w:rsid w:val="00041058"/>
    <w:rsid w:val="000420AE"/>
    <w:rsid w:val="00044758"/>
    <w:rsid w:val="00046A1D"/>
    <w:rsid w:val="00047B7F"/>
    <w:rsid w:val="00050931"/>
    <w:rsid w:val="00051A7F"/>
    <w:rsid w:val="00056147"/>
    <w:rsid w:val="00056E94"/>
    <w:rsid w:val="0005745F"/>
    <w:rsid w:val="000619CD"/>
    <w:rsid w:val="000619D7"/>
    <w:rsid w:val="000625FC"/>
    <w:rsid w:val="00065084"/>
    <w:rsid w:val="00065333"/>
    <w:rsid w:val="00067387"/>
    <w:rsid w:val="000676A2"/>
    <w:rsid w:val="000713A2"/>
    <w:rsid w:val="00072AC3"/>
    <w:rsid w:val="000758AF"/>
    <w:rsid w:val="00076D1C"/>
    <w:rsid w:val="0007786F"/>
    <w:rsid w:val="00077B9E"/>
    <w:rsid w:val="00082F1F"/>
    <w:rsid w:val="00083361"/>
    <w:rsid w:val="000843C3"/>
    <w:rsid w:val="000848A8"/>
    <w:rsid w:val="00085445"/>
    <w:rsid w:val="00085740"/>
    <w:rsid w:val="00090087"/>
    <w:rsid w:val="00090D2C"/>
    <w:rsid w:val="00092FA5"/>
    <w:rsid w:val="00093735"/>
    <w:rsid w:val="0009583F"/>
    <w:rsid w:val="0009590C"/>
    <w:rsid w:val="00096710"/>
    <w:rsid w:val="00096CD5"/>
    <w:rsid w:val="00096F05"/>
    <w:rsid w:val="00097260"/>
    <w:rsid w:val="000A0A3C"/>
    <w:rsid w:val="000A0BA5"/>
    <w:rsid w:val="000A0E4D"/>
    <w:rsid w:val="000A1054"/>
    <w:rsid w:val="000A1393"/>
    <w:rsid w:val="000A1D71"/>
    <w:rsid w:val="000A1E03"/>
    <w:rsid w:val="000A25F9"/>
    <w:rsid w:val="000A3AB8"/>
    <w:rsid w:val="000A5C4A"/>
    <w:rsid w:val="000A7D10"/>
    <w:rsid w:val="000B0FF7"/>
    <w:rsid w:val="000B2E7D"/>
    <w:rsid w:val="000B3BB2"/>
    <w:rsid w:val="000B4385"/>
    <w:rsid w:val="000B67E8"/>
    <w:rsid w:val="000C03A6"/>
    <w:rsid w:val="000C1991"/>
    <w:rsid w:val="000C2755"/>
    <w:rsid w:val="000C32C0"/>
    <w:rsid w:val="000C34B1"/>
    <w:rsid w:val="000C5492"/>
    <w:rsid w:val="000C762F"/>
    <w:rsid w:val="000C7CBF"/>
    <w:rsid w:val="000D1232"/>
    <w:rsid w:val="000D1757"/>
    <w:rsid w:val="000D1B40"/>
    <w:rsid w:val="000D1BDF"/>
    <w:rsid w:val="000D20B9"/>
    <w:rsid w:val="000D25DD"/>
    <w:rsid w:val="000D3795"/>
    <w:rsid w:val="000D51C3"/>
    <w:rsid w:val="000D56E9"/>
    <w:rsid w:val="000D5F6E"/>
    <w:rsid w:val="000D7250"/>
    <w:rsid w:val="000E0118"/>
    <w:rsid w:val="000E0DFA"/>
    <w:rsid w:val="000E0F54"/>
    <w:rsid w:val="000E38A7"/>
    <w:rsid w:val="000E5A37"/>
    <w:rsid w:val="000E686F"/>
    <w:rsid w:val="000E6E94"/>
    <w:rsid w:val="000F0672"/>
    <w:rsid w:val="000F0822"/>
    <w:rsid w:val="000F1266"/>
    <w:rsid w:val="000F2FCC"/>
    <w:rsid w:val="000F30A5"/>
    <w:rsid w:val="000F4924"/>
    <w:rsid w:val="000F5FAB"/>
    <w:rsid w:val="000F6E8F"/>
    <w:rsid w:val="000F778A"/>
    <w:rsid w:val="00100016"/>
    <w:rsid w:val="001000A1"/>
    <w:rsid w:val="00101818"/>
    <w:rsid w:val="001024DA"/>
    <w:rsid w:val="001028B3"/>
    <w:rsid w:val="00102B81"/>
    <w:rsid w:val="00102F09"/>
    <w:rsid w:val="00103398"/>
    <w:rsid w:val="00104436"/>
    <w:rsid w:val="00112C40"/>
    <w:rsid w:val="00113E5F"/>
    <w:rsid w:val="00114593"/>
    <w:rsid w:val="00114EE7"/>
    <w:rsid w:val="0011601B"/>
    <w:rsid w:val="00117AF1"/>
    <w:rsid w:val="0012011B"/>
    <w:rsid w:val="001224AF"/>
    <w:rsid w:val="001229CE"/>
    <w:rsid w:val="00124B33"/>
    <w:rsid w:val="00125BD2"/>
    <w:rsid w:val="0012605A"/>
    <w:rsid w:val="001268A1"/>
    <w:rsid w:val="00130148"/>
    <w:rsid w:val="00130B07"/>
    <w:rsid w:val="00130EFB"/>
    <w:rsid w:val="00130FCD"/>
    <w:rsid w:val="0013199F"/>
    <w:rsid w:val="00131C4C"/>
    <w:rsid w:val="0013414E"/>
    <w:rsid w:val="001346EB"/>
    <w:rsid w:val="0013577F"/>
    <w:rsid w:val="001359BA"/>
    <w:rsid w:val="00136352"/>
    <w:rsid w:val="001370BB"/>
    <w:rsid w:val="001374B9"/>
    <w:rsid w:val="00141B63"/>
    <w:rsid w:val="0014310E"/>
    <w:rsid w:val="0014483E"/>
    <w:rsid w:val="00145508"/>
    <w:rsid w:val="00145DC1"/>
    <w:rsid w:val="00146748"/>
    <w:rsid w:val="00150750"/>
    <w:rsid w:val="001507EB"/>
    <w:rsid w:val="00150CED"/>
    <w:rsid w:val="00150DF3"/>
    <w:rsid w:val="00152679"/>
    <w:rsid w:val="0015530B"/>
    <w:rsid w:val="001574D7"/>
    <w:rsid w:val="0016050F"/>
    <w:rsid w:val="00162342"/>
    <w:rsid w:val="00163020"/>
    <w:rsid w:val="00164AAD"/>
    <w:rsid w:val="00164CE6"/>
    <w:rsid w:val="00165407"/>
    <w:rsid w:val="00166993"/>
    <w:rsid w:val="00171ACD"/>
    <w:rsid w:val="001725F0"/>
    <w:rsid w:val="0017680D"/>
    <w:rsid w:val="001776BB"/>
    <w:rsid w:val="00177770"/>
    <w:rsid w:val="001778AA"/>
    <w:rsid w:val="00177E9C"/>
    <w:rsid w:val="001806FA"/>
    <w:rsid w:val="00182916"/>
    <w:rsid w:val="001831B5"/>
    <w:rsid w:val="00183D2D"/>
    <w:rsid w:val="001848F2"/>
    <w:rsid w:val="00184E8F"/>
    <w:rsid w:val="00191250"/>
    <w:rsid w:val="00192BFE"/>
    <w:rsid w:val="00192CB1"/>
    <w:rsid w:val="001933DA"/>
    <w:rsid w:val="00194816"/>
    <w:rsid w:val="00197ECF"/>
    <w:rsid w:val="001A074C"/>
    <w:rsid w:val="001A28AD"/>
    <w:rsid w:val="001A3B3B"/>
    <w:rsid w:val="001A3C7B"/>
    <w:rsid w:val="001A5F08"/>
    <w:rsid w:val="001A6539"/>
    <w:rsid w:val="001A7B17"/>
    <w:rsid w:val="001B09A4"/>
    <w:rsid w:val="001B10DF"/>
    <w:rsid w:val="001B2638"/>
    <w:rsid w:val="001B3E01"/>
    <w:rsid w:val="001B5BCC"/>
    <w:rsid w:val="001B5CF3"/>
    <w:rsid w:val="001B5F76"/>
    <w:rsid w:val="001B78FC"/>
    <w:rsid w:val="001B7FCF"/>
    <w:rsid w:val="001C063E"/>
    <w:rsid w:val="001C085C"/>
    <w:rsid w:val="001C24F5"/>
    <w:rsid w:val="001C2540"/>
    <w:rsid w:val="001C55CE"/>
    <w:rsid w:val="001C659A"/>
    <w:rsid w:val="001C68BC"/>
    <w:rsid w:val="001C68CB"/>
    <w:rsid w:val="001C7017"/>
    <w:rsid w:val="001D13B1"/>
    <w:rsid w:val="001D1859"/>
    <w:rsid w:val="001D27A8"/>
    <w:rsid w:val="001D2A69"/>
    <w:rsid w:val="001D2F67"/>
    <w:rsid w:val="001D5285"/>
    <w:rsid w:val="001D5624"/>
    <w:rsid w:val="001D65A2"/>
    <w:rsid w:val="001D7E77"/>
    <w:rsid w:val="001E0C7A"/>
    <w:rsid w:val="001E10F7"/>
    <w:rsid w:val="001E1A23"/>
    <w:rsid w:val="001E3873"/>
    <w:rsid w:val="001E39D7"/>
    <w:rsid w:val="001E3E02"/>
    <w:rsid w:val="001E3E1F"/>
    <w:rsid w:val="001E4CA5"/>
    <w:rsid w:val="001E4F54"/>
    <w:rsid w:val="001E5D4A"/>
    <w:rsid w:val="001E7509"/>
    <w:rsid w:val="001F013E"/>
    <w:rsid w:val="001F0156"/>
    <w:rsid w:val="001F3F85"/>
    <w:rsid w:val="001F6E06"/>
    <w:rsid w:val="001F708A"/>
    <w:rsid w:val="001F7E2A"/>
    <w:rsid w:val="001F7FF9"/>
    <w:rsid w:val="002009B1"/>
    <w:rsid w:val="00201E8D"/>
    <w:rsid w:val="00202CC4"/>
    <w:rsid w:val="00203864"/>
    <w:rsid w:val="002038BC"/>
    <w:rsid w:val="00204A53"/>
    <w:rsid w:val="00204B28"/>
    <w:rsid w:val="002054A0"/>
    <w:rsid w:val="0020731E"/>
    <w:rsid w:val="00210CF0"/>
    <w:rsid w:val="00212991"/>
    <w:rsid w:val="002135FE"/>
    <w:rsid w:val="002155AE"/>
    <w:rsid w:val="002169A4"/>
    <w:rsid w:val="00216A42"/>
    <w:rsid w:val="00216FCF"/>
    <w:rsid w:val="00221593"/>
    <w:rsid w:val="0022260A"/>
    <w:rsid w:val="002238BD"/>
    <w:rsid w:val="002246BC"/>
    <w:rsid w:val="00226DBE"/>
    <w:rsid w:val="00227412"/>
    <w:rsid w:val="00231BF4"/>
    <w:rsid w:val="002320DE"/>
    <w:rsid w:val="00233A87"/>
    <w:rsid w:val="0023566F"/>
    <w:rsid w:val="002364B7"/>
    <w:rsid w:val="00236F76"/>
    <w:rsid w:val="0023752F"/>
    <w:rsid w:val="00240969"/>
    <w:rsid w:val="002420A6"/>
    <w:rsid w:val="00242A95"/>
    <w:rsid w:val="00242F58"/>
    <w:rsid w:val="002456F0"/>
    <w:rsid w:val="00246BAC"/>
    <w:rsid w:val="00252288"/>
    <w:rsid w:val="002529D9"/>
    <w:rsid w:val="0025419F"/>
    <w:rsid w:val="002550B5"/>
    <w:rsid w:val="002555EF"/>
    <w:rsid w:val="002561D3"/>
    <w:rsid w:val="00260517"/>
    <w:rsid w:val="002628F0"/>
    <w:rsid w:val="00264928"/>
    <w:rsid w:val="00266D84"/>
    <w:rsid w:val="002677E5"/>
    <w:rsid w:val="00267F5B"/>
    <w:rsid w:val="002708F3"/>
    <w:rsid w:val="0027274C"/>
    <w:rsid w:val="00272960"/>
    <w:rsid w:val="00272C50"/>
    <w:rsid w:val="00273163"/>
    <w:rsid w:val="00273995"/>
    <w:rsid w:val="00274BCC"/>
    <w:rsid w:val="002756FF"/>
    <w:rsid w:val="0027660B"/>
    <w:rsid w:val="002771BF"/>
    <w:rsid w:val="00277855"/>
    <w:rsid w:val="00277F3B"/>
    <w:rsid w:val="00280C24"/>
    <w:rsid w:val="00280D24"/>
    <w:rsid w:val="00281933"/>
    <w:rsid w:val="0028202C"/>
    <w:rsid w:val="002820FE"/>
    <w:rsid w:val="0028355E"/>
    <w:rsid w:val="00283A53"/>
    <w:rsid w:val="00286A23"/>
    <w:rsid w:val="00287209"/>
    <w:rsid w:val="002877D4"/>
    <w:rsid w:val="00287B48"/>
    <w:rsid w:val="0029162D"/>
    <w:rsid w:val="00292372"/>
    <w:rsid w:val="00292821"/>
    <w:rsid w:val="00295D4F"/>
    <w:rsid w:val="00295FF8"/>
    <w:rsid w:val="0029601C"/>
    <w:rsid w:val="00296DED"/>
    <w:rsid w:val="00296F79"/>
    <w:rsid w:val="0029798D"/>
    <w:rsid w:val="002A00D3"/>
    <w:rsid w:val="002A10FD"/>
    <w:rsid w:val="002A2BF4"/>
    <w:rsid w:val="002A2FA0"/>
    <w:rsid w:val="002A4B65"/>
    <w:rsid w:val="002A7AD0"/>
    <w:rsid w:val="002B0239"/>
    <w:rsid w:val="002B051A"/>
    <w:rsid w:val="002B1493"/>
    <w:rsid w:val="002B281C"/>
    <w:rsid w:val="002B2E9D"/>
    <w:rsid w:val="002B3081"/>
    <w:rsid w:val="002B70D1"/>
    <w:rsid w:val="002B77DE"/>
    <w:rsid w:val="002B789C"/>
    <w:rsid w:val="002C067A"/>
    <w:rsid w:val="002C0EE2"/>
    <w:rsid w:val="002C0FC1"/>
    <w:rsid w:val="002C28D0"/>
    <w:rsid w:val="002C31E9"/>
    <w:rsid w:val="002C43F8"/>
    <w:rsid w:val="002C45D0"/>
    <w:rsid w:val="002C66DE"/>
    <w:rsid w:val="002C75B2"/>
    <w:rsid w:val="002C776C"/>
    <w:rsid w:val="002D0435"/>
    <w:rsid w:val="002D0AB1"/>
    <w:rsid w:val="002D0D46"/>
    <w:rsid w:val="002D0E48"/>
    <w:rsid w:val="002D1E45"/>
    <w:rsid w:val="002D4355"/>
    <w:rsid w:val="002D495C"/>
    <w:rsid w:val="002D6CD5"/>
    <w:rsid w:val="002D7708"/>
    <w:rsid w:val="002E0E62"/>
    <w:rsid w:val="002E1804"/>
    <w:rsid w:val="002E1D77"/>
    <w:rsid w:val="002E1EC0"/>
    <w:rsid w:val="002E213F"/>
    <w:rsid w:val="002E3E0D"/>
    <w:rsid w:val="002E406A"/>
    <w:rsid w:val="002E4437"/>
    <w:rsid w:val="002E675B"/>
    <w:rsid w:val="002E7942"/>
    <w:rsid w:val="002F241A"/>
    <w:rsid w:val="002F4A1F"/>
    <w:rsid w:val="00300038"/>
    <w:rsid w:val="0030093C"/>
    <w:rsid w:val="003011E0"/>
    <w:rsid w:val="0030157B"/>
    <w:rsid w:val="00302663"/>
    <w:rsid w:val="003034C0"/>
    <w:rsid w:val="00310004"/>
    <w:rsid w:val="003107BF"/>
    <w:rsid w:val="00310A4B"/>
    <w:rsid w:val="00312613"/>
    <w:rsid w:val="00312C62"/>
    <w:rsid w:val="0031329E"/>
    <w:rsid w:val="00313E30"/>
    <w:rsid w:val="0031476D"/>
    <w:rsid w:val="003152A1"/>
    <w:rsid w:val="00316988"/>
    <w:rsid w:val="00316F9A"/>
    <w:rsid w:val="00320BA6"/>
    <w:rsid w:val="00320F18"/>
    <w:rsid w:val="00321BD4"/>
    <w:rsid w:val="0032216D"/>
    <w:rsid w:val="00322FBB"/>
    <w:rsid w:val="003234F0"/>
    <w:rsid w:val="00326130"/>
    <w:rsid w:val="003267DF"/>
    <w:rsid w:val="00326B87"/>
    <w:rsid w:val="00326C2F"/>
    <w:rsid w:val="0032718C"/>
    <w:rsid w:val="003279F3"/>
    <w:rsid w:val="003309C1"/>
    <w:rsid w:val="003315EE"/>
    <w:rsid w:val="00332B5F"/>
    <w:rsid w:val="00334634"/>
    <w:rsid w:val="00334A37"/>
    <w:rsid w:val="0033536C"/>
    <w:rsid w:val="00335AF0"/>
    <w:rsid w:val="00336D1F"/>
    <w:rsid w:val="00337547"/>
    <w:rsid w:val="00341A57"/>
    <w:rsid w:val="00341D21"/>
    <w:rsid w:val="003421FE"/>
    <w:rsid w:val="00342392"/>
    <w:rsid w:val="0034382B"/>
    <w:rsid w:val="00343FEC"/>
    <w:rsid w:val="00344A2E"/>
    <w:rsid w:val="00345EFA"/>
    <w:rsid w:val="003469CD"/>
    <w:rsid w:val="003509F6"/>
    <w:rsid w:val="00352937"/>
    <w:rsid w:val="003529CC"/>
    <w:rsid w:val="003539C7"/>
    <w:rsid w:val="00353DEE"/>
    <w:rsid w:val="00354713"/>
    <w:rsid w:val="00355202"/>
    <w:rsid w:val="003556EC"/>
    <w:rsid w:val="00355F1D"/>
    <w:rsid w:val="003574EA"/>
    <w:rsid w:val="003602B1"/>
    <w:rsid w:val="00361526"/>
    <w:rsid w:val="00363862"/>
    <w:rsid w:val="00370E78"/>
    <w:rsid w:val="003723BC"/>
    <w:rsid w:val="003725D6"/>
    <w:rsid w:val="00372BDA"/>
    <w:rsid w:val="00372F1B"/>
    <w:rsid w:val="00373710"/>
    <w:rsid w:val="00373A43"/>
    <w:rsid w:val="00373C93"/>
    <w:rsid w:val="00374789"/>
    <w:rsid w:val="00375689"/>
    <w:rsid w:val="00375DB9"/>
    <w:rsid w:val="00376286"/>
    <w:rsid w:val="003762FF"/>
    <w:rsid w:val="00376F8F"/>
    <w:rsid w:val="0037710C"/>
    <w:rsid w:val="00377CFD"/>
    <w:rsid w:val="00380123"/>
    <w:rsid w:val="0038076F"/>
    <w:rsid w:val="00381E1D"/>
    <w:rsid w:val="00383185"/>
    <w:rsid w:val="00383313"/>
    <w:rsid w:val="003840BF"/>
    <w:rsid w:val="0038557E"/>
    <w:rsid w:val="00386C04"/>
    <w:rsid w:val="00387895"/>
    <w:rsid w:val="00390100"/>
    <w:rsid w:val="0039015E"/>
    <w:rsid w:val="00392E26"/>
    <w:rsid w:val="00395C83"/>
    <w:rsid w:val="00395FBA"/>
    <w:rsid w:val="003968BF"/>
    <w:rsid w:val="003A0433"/>
    <w:rsid w:val="003A0908"/>
    <w:rsid w:val="003A23DD"/>
    <w:rsid w:val="003A290F"/>
    <w:rsid w:val="003A32D9"/>
    <w:rsid w:val="003A458A"/>
    <w:rsid w:val="003A7B30"/>
    <w:rsid w:val="003B104A"/>
    <w:rsid w:val="003B22FA"/>
    <w:rsid w:val="003B27AD"/>
    <w:rsid w:val="003B29FC"/>
    <w:rsid w:val="003B4506"/>
    <w:rsid w:val="003B4C77"/>
    <w:rsid w:val="003B6828"/>
    <w:rsid w:val="003C22C2"/>
    <w:rsid w:val="003C23B3"/>
    <w:rsid w:val="003C2D1E"/>
    <w:rsid w:val="003C3840"/>
    <w:rsid w:val="003C3DCC"/>
    <w:rsid w:val="003C42FC"/>
    <w:rsid w:val="003C52C5"/>
    <w:rsid w:val="003C7337"/>
    <w:rsid w:val="003C75EC"/>
    <w:rsid w:val="003C769B"/>
    <w:rsid w:val="003D1672"/>
    <w:rsid w:val="003D19BD"/>
    <w:rsid w:val="003D4C0F"/>
    <w:rsid w:val="003D4D32"/>
    <w:rsid w:val="003D5101"/>
    <w:rsid w:val="003D6339"/>
    <w:rsid w:val="003D7861"/>
    <w:rsid w:val="003E02D2"/>
    <w:rsid w:val="003E1BAB"/>
    <w:rsid w:val="003E216C"/>
    <w:rsid w:val="003E3D39"/>
    <w:rsid w:val="003E549F"/>
    <w:rsid w:val="003F05CF"/>
    <w:rsid w:val="003F3F69"/>
    <w:rsid w:val="003F6C13"/>
    <w:rsid w:val="00400E2B"/>
    <w:rsid w:val="004011A0"/>
    <w:rsid w:val="00401975"/>
    <w:rsid w:val="00402FAD"/>
    <w:rsid w:val="00403392"/>
    <w:rsid w:val="00403FA2"/>
    <w:rsid w:val="00406CBD"/>
    <w:rsid w:val="004076C7"/>
    <w:rsid w:val="00407EBB"/>
    <w:rsid w:val="0041060F"/>
    <w:rsid w:val="004106B3"/>
    <w:rsid w:val="00411119"/>
    <w:rsid w:val="00412B13"/>
    <w:rsid w:val="00413E96"/>
    <w:rsid w:val="0041421A"/>
    <w:rsid w:val="00414A6D"/>
    <w:rsid w:val="00420437"/>
    <w:rsid w:val="0042062B"/>
    <w:rsid w:val="00421D2D"/>
    <w:rsid w:val="00421FB7"/>
    <w:rsid w:val="004233E6"/>
    <w:rsid w:val="00423891"/>
    <w:rsid w:val="00426110"/>
    <w:rsid w:val="0042639A"/>
    <w:rsid w:val="00426F83"/>
    <w:rsid w:val="004277F5"/>
    <w:rsid w:val="0043232B"/>
    <w:rsid w:val="00434A4B"/>
    <w:rsid w:val="004352FD"/>
    <w:rsid w:val="00435915"/>
    <w:rsid w:val="004359FB"/>
    <w:rsid w:val="004376FA"/>
    <w:rsid w:val="00441582"/>
    <w:rsid w:val="004418B0"/>
    <w:rsid w:val="00441D27"/>
    <w:rsid w:val="00443510"/>
    <w:rsid w:val="00444264"/>
    <w:rsid w:val="00444C57"/>
    <w:rsid w:val="004464FF"/>
    <w:rsid w:val="0044655A"/>
    <w:rsid w:val="00447095"/>
    <w:rsid w:val="004476F2"/>
    <w:rsid w:val="004479E7"/>
    <w:rsid w:val="00450D1F"/>
    <w:rsid w:val="00450DBE"/>
    <w:rsid w:val="00450F49"/>
    <w:rsid w:val="004510D0"/>
    <w:rsid w:val="00451236"/>
    <w:rsid w:val="00451685"/>
    <w:rsid w:val="004519D3"/>
    <w:rsid w:val="00451AC5"/>
    <w:rsid w:val="0045472C"/>
    <w:rsid w:val="00454CD7"/>
    <w:rsid w:val="00454D31"/>
    <w:rsid w:val="00455829"/>
    <w:rsid w:val="00456684"/>
    <w:rsid w:val="004570A0"/>
    <w:rsid w:val="00464989"/>
    <w:rsid w:val="00464C84"/>
    <w:rsid w:val="00465015"/>
    <w:rsid w:val="004650D5"/>
    <w:rsid w:val="0046625F"/>
    <w:rsid w:val="004662AC"/>
    <w:rsid w:val="0046692A"/>
    <w:rsid w:val="00466B4F"/>
    <w:rsid w:val="00466B8A"/>
    <w:rsid w:val="00471470"/>
    <w:rsid w:val="00471737"/>
    <w:rsid w:val="004733C7"/>
    <w:rsid w:val="004739A5"/>
    <w:rsid w:val="00473C71"/>
    <w:rsid w:val="004742C2"/>
    <w:rsid w:val="00474D26"/>
    <w:rsid w:val="004759A2"/>
    <w:rsid w:val="00476488"/>
    <w:rsid w:val="004767BD"/>
    <w:rsid w:val="00477B25"/>
    <w:rsid w:val="00477EDF"/>
    <w:rsid w:val="00481E3C"/>
    <w:rsid w:val="0048264B"/>
    <w:rsid w:val="00483033"/>
    <w:rsid w:val="004835F7"/>
    <w:rsid w:val="004846BA"/>
    <w:rsid w:val="004858C4"/>
    <w:rsid w:val="004868DF"/>
    <w:rsid w:val="004872CE"/>
    <w:rsid w:val="00492148"/>
    <w:rsid w:val="00495E68"/>
    <w:rsid w:val="0049626A"/>
    <w:rsid w:val="00496D03"/>
    <w:rsid w:val="004978A2"/>
    <w:rsid w:val="004A001A"/>
    <w:rsid w:val="004A326A"/>
    <w:rsid w:val="004A42D2"/>
    <w:rsid w:val="004A42F7"/>
    <w:rsid w:val="004A650E"/>
    <w:rsid w:val="004A6A11"/>
    <w:rsid w:val="004A7066"/>
    <w:rsid w:val="004A7892"/>
    <w:rsid w:val="004B0B1D"/>
    <w:rsid w:val="004B465A"/>
    <w:rsid w:val="004B5B23"/>
    <w:rsid w:val="004B6349"/>
    <w:rsid w:val="004B676A"/>
    <w:rsid w:val="004C0CB8"/>
    <w:rsid w:val="004C270F"/>
    <w:rsid w:val="004C2D50"/>
    <w:rsid w:val="004C3570"/>
    <w:rsid w:val="004C3B39"/>
    <w:rsid w:val="004C555A"/>
    <w:rsid w:val="004C5788"/>
    <w:rsid w:val="004C5C5F"/>
    <w:rsid w:val="004C6EAF"/>
    <w:rsid w:val="004C763E"/>
    <w:rsid w:val="004C7EF4"/>
    <w:rsid w:val="004D02C5"/>
    <w:rsid w:val="004D316E"/>
    <w:rsid w:val="004D3956"/>
    <w:rsid w:val="004D40AF"/>
    <w:rsid w:val="004D49EB"/>
    <w:rsid w:val="004D771D"/>
    <w:rsid w:val="004E0FBD"/>
    <w:rsid w:val="004E17D5"/>
    <w:rsid w:val="004E2A5E"/>
    <w:rsid w:val="004E3345"/>
    <w:rsid w:val="004E46E3"/>
    <w:rsid w:val="004E5A5D"/>
    <w:rsid w:val="004E61E4"/>
    <w:rsid w:val="004E6CBE"/>
    <w:rsid w:val="004E7126"/>
    <w:rsid w:val="004E72CF"/>
    <w:rsid w:val="004F010A"/>
    <w:rsid w:val="004F65A7"/>
    <w:rsid w:val="004F7E12"/>
    <w:rsid w:val="00500DB6"/>
    <w:rsid w:val="00501012"/>
    <w:rsid w:val="005030D2"/>
    <w:rsid w:val="00503306"/>
    <w:rsid w:val="00507F05"/>
    <w:rsid w:val="005126D5"/>
    <w:rsid w:val="00515DB4"/>
    <w:rsid w:val="00516639"/>
    <w:rsid w:val="00516B0E"/>
    <w:rsid w:val="00517C7E"/>
    <w:rsid w:val="0052173E"/>
    <w:rsid w:val="00521EAA"/>
    <w:rsid w:val="00522561"/>
    <w:rsid w:val="00522779"/>
    <w:rsid w:val="005254ED"/>
    <w:rsid w:val="00525CB7"/>
    <w:rsid w:val="0052636E"/>
    <w:rsid w:val="0052733A"/>
    <w:rsid w:val="00530F61"/>
    <w:rsid w:val="0053195D"/>
    <w:rsid w:val="0053221E"/>
    <w:rsid w:val="00533692"/>
    <w:rsid w:val="00535288"/>
    <w:rsid w:val="00535850"/>
    <w:rsid w:val="00542AD1"/>
    <w:rsid w:val="00543DE3"/>
    <w:rsid w:val="00543F3A"/>
    <w:rsid w:val="005461BA"/>
    <w:rsid w:val="00546494"/>
    <w:rsid w:val="00546DE8"/>
    <w:rsid w:val="00552051"/>
    <w:rsid w:val="005527B8"/>
    <w:rsid w:val="00552C9B"/>
    <w:rsid w:val="00553919"/>
    <w:rsid w:val="0055413F"/>
    <w:rsid w:val="00554186"/>
    <w:rsid w:val="005541B3"/>
    <w:rsid w:val="005548D2"/>
    <w:rsid w:val="00556BBC"/>
    <w:rsid w:val="00560565"/>
    <w:rsid w:val="00561AF8"/>
    <w:rsid w:val="005622CC"/>
    <w:rsid w:val="00562FC7"/>
    <w:rsid w:val="00564A82"/>
    <w:rsid w:val="00564C15"/>
    <w:rsid w:val="00564FD7"/>
    <w:rsid w:val="005650C4"/>
    <w:rsid w:val="00566851"/>
    <w:rsid w:val="005703F5"/>
    <w:rsid w:val="005712F3"/>
    <w:rsid w:val="005716D3"/>
    <w:rsid w:val="00571B3B"/>
    <w:rsid w:val="0057302D"/>
    <w:rsid w:val="005731C8"/>
    <w:rsid w:val="00573572"/>
    <w:rsid w:val="005735B3"/>
    <w:rsid w:val="00574950"/>
    <w:rsid w:val="00574D38"/>
    <w:rsid w:val="005758BA"/>
    <w:rsid w:val="00575F75"/>
    <w:rsid w:val="00577057"/>
    <w:rsid w:val="00577C86"/>
    <w:rsid w:val="0058073E"/>
    <w:rsid w:val="00580F9D"/>
    <w:rsid w:val="00582D41"/>
    <w:rsid w:val="005846C9"/>
    <w:rsid w:val="00584F3E"/>
    <w:rsid w:val="005864F9"/>
    <w:rsid w:val="00586566"/>
    <w:rsid w:val="00586913"/>
    <w:rsid w:val="00587147"/>
    <w:rsid w:val="00587E58"/>
    <w:rsid w:val="00591A17"/>
    <w:rsid w:val="0059243F"/>
    <w:rsid w:val="0059406D"/>
    <w:rsid w:val="00595136"/>
    <w:rsid w:val="00595412"/>
    <w:rsid w:val="00595CBC"/>
    <w:rsid w:val="00595F4C"/>
    <w:rsid w:val="005973F3"/>
    <w:rsid w:val="00597FF7"/>
    <w:rsid w:val="005A0A7B"/>
    <w:rsid w:val="005A0B67"/>
    <w:rsid w:val="005A1E3F"/>
    <w:rsid w:val="005A298A"/>
    <w:rsid w:val="005A2F4A"/>
    <w:rsid w:val="005A533B"/>
    <w:rsid w:val="005A6077"/>
    <w:rsid w:val="005A70D7"/>
    <w:rsid w:val="005B37B6"/>
    <w:rsid w:val="005B4D05"/>
    <w:rsid w:val="005B6B90"/>
    <w:rsid w:val="005C16DB"/>
    <w:rsid w:val="005C22E6"/>
    <w:rsid w:val="005C26E5"/>
    <w:rsid w:val="005C3596"/>
    <w:rsid w:val="005C539C"/>
    <w:rsid w:val="005C584F"/>
    <w:rsid w:val="005C5AA5"/>
    <w:rsid w:val="005C5B00"/>
    <w:rsid w:val="005C5FA3"/>
    <w:rsid w:val="005C759D"/>
    <w:rsid w:val="005D0081"/>
    <w:rsid w:val="005D0805"/>
    <w:rsid w:val="005D0BFF"/>
    <w:rsid w:val="005D0CCA"/>
    <w:rsid w:val="005D1F1D"/>
    <w:rsid w:val="005D23F9"/>
    <w:rsid w:val="005D29C3"/>
    <w:rsid w:val="005D3844"/>
    <w:rsid w:val="005D571D"/>
    <w:rsid w:val="005D5BDE"/>
    <w:rsid w:val="005D6AF8"/>
    <w:rsid w:val="005D79AA"/>
    <w:rsid w:val="005D7EE8"/>
    <w:rsid w:val="005E03D0"/>
    <w:rsid w:val="005E1194"/>
    <w:rsid w:val="005E1DFE"/>
    <w:rsid w:val="005E2764"/>
    <w:rsid w:val="005E2F7B"/>
    <w:rsid w:val="005E43FB"/>
    <w:rsid w:val="005E4DC1"/>
    <w:rsid w:val="005E5CFA"/>
    <w:rsid w:val="005E64DB"/>
    <w:rsid w:val="005E72F8"/>
    <w:rsid w:val="005E7539"/>
    <w:rsid w:val="005E7B56"/>
    <w:rsid w:val="005E7D19"/>
    <w:rsid w:val="005E7F7E"/>
    <w:rsid w:val="005F07D6"/>
    <w:rsid w:val="005F2062"/>
    <w:rsid w:val="005F2085"/>
    <w:rsid w:val="005F2C37"/>
    <w:rsid w:val="005F3633"/>
    <w:rsid w:val="005F4070"/>
    <w:rsid w:val="005F4A6A"/>
    <w:rsid w:val="005F59FC"/>
    <w:rsid w:val="005F5C81"/>
    <w:rsid w:val="005F76B4"/>
    <w:rsid w:val="005F76E4"/>
    <w:rsid w:val="00601FF2"/>
    <w:rsid w:val="0060211C"/>
    <w:rsid w:val="00602C67"/>
    <w:rsid w:val="006039B7"/>
    <w:rsid w:val="00604AEF"/>
    <w:rsid w:val="006053DA"/>
    <w:rsid w:val="00606227"/>
    <w:rsid w:val="006108D6"/>
    <w:rsid w:val="00611B1C"/>
    <w:rsid w:val="0061367D"/>
    <w:rsid w:val="00613A8D"/>
    <w:rsid w:val="00615D62"/>
    <w:rsid w:val="00617DA0"/>
    <w:rsid w:val="00620ABA"/>
    <w:rsid w:val="00622A8B"/>
    <w:rsid w:val="00625E00"/>
    <w:rsid w:val="00626DAB"/>
    <w:rsid w:val="00627B3B"/>
    <w:rsid w:val="00630424"/>
    <w:rsid w:val="00631DF4"/>
    <w:rsid w:val="0063200C"/>
    <w:rsid w:val="00634B5B"/>
    <w:rsid w:val="0063575F"/>
    <w:rsid w:val="00635BAB"/>
    <w:rsid w:val="00637084"/>
    <w:rsid w:val="006412FC"/>
    <w:rsid w:val="00641B8A"/>
    <w:rsid w:val="00641F14"/>
    <w:rsid w:val="00642D05"/>
    <w:rsid w:val="00642DFB"/>
    <w:rsid w:val="00645585"/>
    <w:rsid w:val="00645DDE"/>
    <w:rsid w:val="00647679"/>
    <w:rsid w:val="00650B5C"/>
    <w:rsid w:val="006522B3"/>
    <w:rsid w:val="00654B3F"/>
    <w:rsid w:val="00654EB1"/>
    <w:rsid w:val="00655F5B"/>
    <w:rsid w:val="006566C5"/>
    <w:rsid w:val="00656DC3"/>
    <w:rsid w:val="006604AF"/>
    <w:rsid w:val="006606F8"/>
    <w:rsid w:val="00660925"/>
    <w:rsid w:val="006609BC"/>
    <w:rsid w:val="00661716"/>
    <w:rsid w:val="00661FFC"/>
    <w:rsid w:val="00662C12"/>
    <w:rsid w:val="00663973"/>
    <w:rsid w:val="00665F32"/>
    <w:rsid w:val="00670519"/>
    <w:rsid w:val="00670662"/>
    <w:rsid w:val="0067100E"/>
    <w:rsid w:val="00673573"/>
    <w:rsid w:val="00673FE9"/>
    <w:rsid w:val="00674531"/>
    <w:rsid w:val="00674595"/>
    <w:rsid w:val="0067584B"/>
    <w:rsid w:val="00676443"/>
    <w:rsid w:val="00676C05"/>
    <w:rsid w:val="00677390"/>
    <w:rsid w:val="00681450"/>
    <w:rsid w:val="00681707"/>
    <w:rsid w:val="00686A13"/>
    <w:rsid w:val="00687722"/>
    <w:rsid w:val="00690B0F"/>
    <w:rsid w:val="00690E63"/>
    <w:rsid w:val="00691D07"/>
    <w:rsid w:val="006945C0"/>
    <w:rsid w:val="006945F7"/>
    <w:rsid w:val="006949F0"/>
    <w:rsid w:val="006974EF"/>
    <w:rsid w:val="006A1990"/>
    <w:rsid w:val="006A208D"/>
    <w:rsid w:val="006A3D6E"/>
    <w:rsid w:val="006A42C6"/>
    <w:rsid w:val="006A6890"/>
    <w:rsid w:val="006A6977"/>
    <w:rsid w:val="006B08C0"/>
    <w:rsid w:val="006B09E1"/>
    <w:rsid w:val="006B1F7E"/>
    <w:rsid w:val="006B592D"/>
    <w:rsid w:val="006B59B4"/>
    <w:rsid w:val="006B5C01"/>
    <w:rsid w:val="006B5C73"/>
    <w:rsid w:val="006B5F1C"/>
    <w:rsid w:val="006B6EFD"/>
    <w:rsid w:val="006C1CA9"/>
    <w:rsid w:val="006C22FB"/>
    <w:rsid w:val="006C2C69"/>
    <w:rsid w:val="006C399E"/>
    <w:rsid w:val="006C3B5B"/>
    <w:rsid w:val="006C4556"/>
    <w:rsid w:val="006C6327"/>
    <w:rsid w:val="006D020E"/>
    <w:rsid w:val="006D1626"/>
    <w:rsid w:val="006D28CE"/>
    <w:rsid w:val="006D586F"/>
    <w:rsid w:val="006D656F"/>
    <w:rsid w:val="006D6A67"/>
    <w:rsid w:val="006E048E"/>
    <w:rsid w:val="006E223C"/>
    <w:rsid w:val="006E4165"/>
    <w:rsid w:val="006E43F5"/>
    <w:rsid w:val="006E4ECB"/>
    <w:rsid w:val="006E5BD9"/>
    <w:rsid w:val="006E6CFF"/>
    <w:rsid w:val="006E6D72"/>
    <w:rsid w:val="006F041A"/>
    <w:rsid w:val="006F044A"/>
    <w:rsid w:val="006F0B9F"/>
    <w:rsid w:val="006F0E3F"/>
    <w:rsid w:val="006F1428"/>
    <w:rsid w:val="006F311C"/>
    <w:rsid w:val="006F5247"/>
    <w:rsid w:val="006F5F3A"/>
    <w:rsid w:val="006F6DDA"/>
    <w:rsid w:val="006F6F76"/>
    <w:rsid w:val="007026A8"/>
    <w:rsid w:val="00703339"/>
    <w:rsid w:val="00704531"/>
    <w:rsid w:val="00705D50"/>
    <w:rsid w:val="00710679"/>
    <w:rsid w:val="007122F7"/>
    <w:rsid w:val="00713709"/>
    <w:rsid w:val="00713942"/>
    <w:rsid w:val="00715612"/>
    <w:rsid w:val="007205E2"/>
    <w:rsid w:val="00720904"/>
    <w:rsid w:val="00720C1D"/>
    <w:rsid w:val="00720C8B"/>
    <w:rsid w:val="0072182D"/>
    <w:rsid w:val="0072301F"/>
    <w:rsid w:val="00723985"/>
    <w:rsid w:val="00724669"/>
    <w:rsid w:val="00726DF1"/>
    <w:rsid w:val="00727077"/>
    <w:rsid w:val="00731B76"/>
    <w:rsid w:val="007320E5"/>
    <w:rsid w:val="00734EF7"/>
    <w:rsid w:val="00736DB3"/>
    <w:rsid w:val="00737847"/>
    <w:rsid w:val="0074097D"/>
    <w:rsid w:val="00740BB2"/>
    <w:rsid w:val="00743879"/>
    <w:rsid w:val="0074398F"/>
    <w:rsid w:val="007447BB"/>
    <w:rsid w:val="0074567E"/>
    <w:rsid w:val="00751F1E"/>
    <w:rsid w:val="00754474"/>
    <w:rsid w:val="00755959"/>
    <w:rsid w:val="00755EF5"/>
    <w:rsid w:val="007570D4"/>
    <w:rsid w:val="007603AE"/>
    <w:rsid w:val="0076083B"/>
    <w:rsid w:val="00760A32"/>
    <w:rsid w:val="0076119A"/>
    <w:rsid w:val="007623F8"/>
    <w:rsid w:val="0076306F"/>
    <w:rsid w:val="007632E4"/>
    <w:rsid w:val="0076400E"/>
    <w:rsid w:val="007640B5"/>
    <w:rsid w:val="00764952"/>
    <w:rsid w:val="007650A7"/>
    <w:rsid w:val="0076593D"/>
    <w:rsid w:val="00765C69"/>
    <w:rsid w:val="00767916"/>
    <w:rsid w:val="00771732"/>
    <w:rsid w:val="00773907"/>
    <w:rsid w:val="00775225"/>
    <w:rsid w:val="00775D7F"/>
    <w:rsid w:val="0077684B"/>
    <w:rsid w:val="0077735C"/>
    <w:rsid w:val="007778E4"/>
    <w:rsid w:val="00780194"/>
    <w:rsid w:val="00780936"/>
    <w:rsid w:val="00780D61"/>
    <w:rsid w:val="00781212"/>
    <w:rsid w:val="00781B27"/>
    <w:rsid w:val="0078363B"/>
    <w:rsid w:val="007857E9"/>
    <w:rsid w:val="00785E58"/>
    <w:rsid w:val="00787018"/>
    <w:rsid w:val="00787810"/>
    <w:rsid w:val="007911C4"/>
    <w:rsid w:val="0079145C"/>
    <w:rsid w:val="0079317A"/>
    <w:rsid w:val="00793388"/>
    <w:rsid w:val="0079377A"/>
    <w:rsid w:val="007944F6"/>
    <w:rsid w:val="00795CAA"/>
    <w:rsid w:val="00796217"/>
    <w:rsid w:val="007A2ADB"/>
    <w:rsid w:val="007A3A08"/>
    <w:rsid w:val="007A5201"/>
    <w:rsid w:val="007A60CE"/>
    <w:rsid w:val="007A6DFD"/>
    <w:rsid w:val="007B040A"/>
    <w:rsid w:val="007B1DFF"/>
    <w:rsid w:val="007B37A7"/>
    <w:rsid w:val="007B3850"/>
    <w:rsid w:val="007B3ACC"/>
    <w:rsid w:val="007B40E0"/>
    <w:rsid w:val="007B4556"/>
    <w:rsid w:val="007B62C8"/>
    <w:rsid w:val="007B693E"/>
    <w:rsid w:val="007C0545"/>
    <w:rsid w:val="007C0CCB"/>
    <w:rsid w:val="007C14A9"/>
    <w:rsid w:val="007C20FD"/>
    <w:rsid w:val="007C2151"/>
    <w:rsid w:val="007C7E3A"/>
    <w:rsid w:val="007D1610"/>
    <w:rsid w:val="007D16F3"/>
    <w:rsid w:val="007D1C0B"/>
    <w:rsid w:val="007D30BB"/>
    <w:rsid w:val="007D363C"/>
    <w:rsid w:val="007D3AA4"/>
    <w:rsid w:val="007D4698"/>
    <w:rsid w:val="007D568E"/>
    <w:rsid w:val="007D5976"/>
    <w:rsid w:val="007D5E52"/>
    <w:rsid w:val="007D7303"/>
    <w:rsid w:val="007E18D9"/>
    <w:rsid w:val="007E1AF9"/>
    <w:rsid w:val="007E1FFC"/>
    <w:rsid w:val="007E3452"/>
    <w:rsid w:val="007E3A51"/>
    <w:rsid w:val="007E54BA"/>
    <w:rsid w:val="007E55FA"/>
    <w:rsid w:val="007E62ED"/>
    <w:rsid w:val="007F02B7"/>
    <w:rsid w:val="007F3EAF"/>
    <w:rsid w:val="007F66FC"/>
    <w:rsid w:val="008002BA"/>
    <w:rsid w:val="00802B28"/>
    <w:rsid w:val="00804166"/>
    <w:rsid w:val="00805804"/>
    <w:rsid w:val="00806B9C"/>
    <w:rsid w:val="008102D2"/>
    <w:rsid w:val="008114D2"/>
    <w:rsid w:val="008114FD"/>
    <w:rsid w:val="00812D2B"/>
    <w:rsid w:val="008138DD"/>
    <w:rsid w:val="0081494A"/>
    <w:rsid w:val="00814E64"/>
    <w:rsid w:val="00816829"/>
    <w:rsid w:val="008172D6"/>
    <w:rsid w:val="00821662"/>
    <w:rsid w:val="00821BCE"/>
    <w:rsid w:val="0082333C"/>
    <w:rsid w:val="00823875"/>
    <w:rsid w:val="008240D1"/>
    <w:rsid w:val="00824F65"/>
    <w:rsid w:val="008256B6"/>
    <w:rsid w:val="008314F4"/>
    <w:rsid w:val="00832233"/>
    <w:rsid w:val="0083287E"/>
    <w:rsid w:val="008354C6"/>
    <w:rsid w:val="00835531"/>
    <w:rsid w:val="00835CE6"/>
    <w:rsid w:val="0083654B"/>
    <w:rsid w:val="00836D1D"/>
    <w:rsid w:val="00840A82"/>
    <w:rsid w:val="00841954"/>
    <w:rsid w:val="00841CBE"/>
    <w:rsid w:val="00841EEB"/>
    <w:rsid w:val="00842675"/>
    <w:rsid w:val="008447A7"/>
    <w:rsid w:val="00845264"/>
    <w:rsid w:val="0084543E"/>
    <w:rsid w:val="00845D74"/>
    <w:rsid w:val="008462DF"/>
    <w:rsid w:val="00850467"/>
    <w:rsid w:val="0085183E"/>
    <w:rsid w:val="00851E19"/>
    <w:rsid w:val="00853A1B"/>
    <w:rsid w:val="00854ECE"/>
    <w:rsid w:val="0085787F"/>
    <w:rsid w:val="00857E24"/>
    <w:rsid w:val="008628E4"/>
    <w:rsid w:val="00862D4A"/>
    <w:rsid w:val="00863833"/>
    <w:rsid w:val="00863DF4"/>
    <w:rsid w:val="00864875"/>
    <w:rsid w:val="00866122"/>
    <w:rsid w:val="00866404"/>
    <w:rsid w:val="008703B1"/>
    <w:rsid w:val="00871AF6"/>
    <w:rsid w:val="00872232"/>
    <w:rsid w:val="00872967"/>
    <w:rsid w:val="008742CC"/>
    <w:rsid w:val="00876750"/>
    <w:rsid w:val="0088090B"/>
    <w:rsid w:val="00881799"/>
    <w:rsid w:val="008823F9"/>
    <w:rsid w:val="0088249B"/>
    <w:rsid w:val="0088486F"/>
    <w:rsid w:val="0088518A"/>
    <w:rsid w:val="00885A2E"/>
    <w:rsid w:val="008874BB"/>
    <w:rsid w:val="008903FB"/>
    <w:rsid w:val="008916F3"/>
    <w:rsid w:val="008917D7"/>
    <w:rsid w:val="0089270F"/>
    <w:rsid w:val="00892E7E"/>
    <w:rsid w:val="008931E1"/>
    <w:rsid w:val="0089463E"/>
    <w:rsid w:val="00895631"/>
    <w:rsid w:val="008964C9"/>
    <w:rsid w:val="008966AB"/>
    <w:rsid w:val="00896AAF"/>
    <w:rsid w:val="00897A45"/>
    <w:rsid w:val="008A01D2"/>
    <w:rsid w:val="008A04FF"/>
    <w:rsid w:val="008A1673"/>
    <w:rsid w:val="008A1A81"/>
    <w:rsid w:val="008A2BB7"/>
    <w:rsid w:val="008A3A47"/>
    <w:rsid w:val="008A3D69"/>
    <w:rsid w:val="008A4569"/>
    <w:rsid w:val="008A504C"/>
    <w:rsid w:val="008A6C32"/>
    <w:rsid w:val="008A72DB"/>
    <w:rsid w:val="008A7B73"/>
    <w:rsid w:val="008A7E48"/>
    <w:rsid w:val="008B12AE"/>
    <w:rsid w:val="008B26FE"/>
    <w:rsid w:val="008B28D2"/>
    <w:rsid w:val="008B2E49"/>
    <w:rsid w:val="008B4C60"/>
    <w:rsid w:val="008B4E15"/>
    <w:rsid w:val="008B63A5"/>
    <w:rsid w:val="008B68BA"/>
    <w:rsid w:val="008B7022"/>
    <w:rsid w:val="008B7D1C"/>
    <w:rsid w:val="008C0725"/>
    <w:rsid w:val="008C0A3F"/>
    <w:rsid w:val="008C3E17"/>
    <w:rsid w:val="008C3E89"/>
    <w:rsid w:val="008C4617"/>
    <w:rsid w:val="008C4930"/>
    <w:rsid w:val="008C5CF8"/>
    <w:rsid w:val="008C7C7E"/>
    <w:rsid w:val="008C7E04"/>
    <w:rsid w:val="008D3052"/>
    <w:rsid w:val="008D346B"/>
    <w:rsid w:val="008D58D2"/>
    <w:rsid w:val="008D5BE9"/>
    <w:rsid w:val="008D620E"/>
    <w:rsid w:val="008D678C"/>
    <w:rsid w:val="008D7703"/>
    <w:rsid w:val="008E065B"/>
    <w:rsid w:val="008E1A17"/>
    <w:rsid w:val="008E433C"/>
    <w:rsid w:val="008E5177"/>
    <w:rsid w:val="008E5E3A"/>
    <w:rsid w:val="008E674E"/>
    <w:rsid w:val="008E7DC0"/>
    <w:rsid w:val="008F033B"/>
    <w:rsid w:val="008F11E9"/>
    <w:rsid w:val="008F1964"/>
    <w:rsid w:val="008F2AAF"/>
    <w:rsid w:val="008F4D46"/>
    <w:rsid w:val="008F5B35"/>
    <w:rsid w:val="008F6367"/>
    <w:rsid w:val="00902367"/>
    <w:rsid w:val="009024DC"/>
    <w:rsid w:val="009026C1"/>
    <w:rsid w:val="00904950"/>
    <w:rsid w:val="00904B54"/>
    <w:rsid w:val="0090522F"/>
    <w:rsid w:val="00907436"/>
    <w:rsid w:val="00907B46"/>
    <w:rsid w:val="00910066"/>
    <w:rsid w:val="00910758"/>
    <w:rsid w:val="0091216A"/>
    <w:rsid w:val="009125F7"/>
    <w:rsid w:val="0091386B"/>
    <w:rsid w:val="00914020"/>
    <w:rsid w:val="0091447A"/>
    <w:rsid w:val="00914690"/>
    <w:rsid w:val="009155C1"/>
    <w:rsid w:val="009157D9"/>
    <w:rsid w:val="00917B85"/>
    <w:rsid w:val="00917C6F"/>
    <w:rsid w:val="0092063E"/>
    <w:rsid w:val="009211BF"/>
    <w:rsid w:val="00921972"/>
    <w:rsid w:val="009222C5"/>
    <w:rsid w:val="00922F81"/>
    <w:rsid w:val="00923ED2"/>
    <w:rsid w:val="00925211"/>
    <w:rsid w:val="00926293"/>
    <w:rsid w:val="009270C1"/>
    <w:rsid w:val="00927425"/>
    <w:rsid w:val="00927EED"/>
    <w:rsid w:val="00932E64"/>
    <w:rsid w:val="00933162"/>
    <w:rsid w:val="00934015"/>
    <w:rsid w:val="00934E1A"/>
    <w:rsid w:val="0093639B"/>
    <w:rsid w:val="00936441"/>
    <w:rsid w:val="0093740B"/>
    <w:rsid w:val="009414F7"/>
    <w:rsid w:val="00943248"/>
    <w:rsid w:val="00945C26"/>
    <w:rsid w:val="00946338"/>
    <w:rsid w:val="009463D8"/>
    <w:rsid w:val="00946802"/>
    <w:rsid w:val="00946B33"/>
    <w:rsid w:val="00947670"/>
    <w:rsid w:val="009501FB"/>
    <w:rsid w:val="00951AE8"/>
    <w:rsid w:val="00952463"/>
    <w:rsid w:val="00952717"/>
    <w:rsid w:val="00952935"/>
    <w:rsid w:val="00954AEA"/>
    <w:rsid w:val="00954EB7"/>
    <w:rsid w:val="0095523C"/>
    <w:rsid w:val="009558B1"/>
    <w:rsid w:val="009559A9"/>
    <w:rsid w:val="0096065C"/>
    <w:rsid w:val="0096099F"/>
    <w:rsid w:val="0096156B"/>
    <w:rsid w:val="00962BBE"/>
    <w:rsid w:val="00963DDF"/>
    <w:rsid w:val="00964A4A"/>
    <w:rsid w:val="00965119"/>
    <w:rsid w:val="00965412"/>
    <w:rsid w:val="009659CF"/>
    <w:rsid w:val="009665B1"/>
    <w:rsid w:val="00966D21"/>
    <w:rsid w:val="00967A9F"/>
    <w:rsid w:val="009708F9"/>
    <w:rsid w:val="0097210A"/>
    <w:rsid w:val="00972888"/>
    <w:rsid w:val="0097388D"/>
    <w:rsid w:val="00973F3E"/>
    <w:rsid w:val="009741A0"/>
    <w:rsid w:val="0097721B"/>
    <w:rsid w:val="00980741"/>
    <w:rsid w:val="009849B9"/>
    <w:rsid w:val="0098549F"/>
    <w:rsid w:val="00986234"/>
    <w:rsid w:val="009869CA"/>
    <w:rsid w:val="00987247"/>
    <w:rsid w:val="00987894"/>
    <w:rsid w:val="00990771"/>
    <w:rsid w:val="009913DA"/>
    <w:rsid w:val="0099152F"/>
    <w:rsid w:val="00992857"/>
    <w:rsid w:val="00995F32"/>
    <w:rsid w:val="009968DE"/>
    <w:rsid w:val="009973DE"/>
    <w:rsid w:val="00997C95"/>
    <w:rsid w:val="009A0351"/>
    <w:rsid w:val="009A0D2C"/>
    <w:rsid w:val="009A20B3"/>
    <w:rsid w:val="009A2AAC"/>
    <w:rsid w:val="009A3D4E"/>
    <w:rsid w:val="009A43DC"/>
    <w:rsid w:val="009A4D72"/>
    <w:rsid w:val="009A5EDC"/>
    <w:rsid w:val="009A6A3E"/>
    <w:rsid w:val="009A758E"/>
    <w:rsid w:val="009B0514"/>
    <w:rsid w:val="009B0A5C"/>
    <w:rsid w:val="009B0E95"/>
    <w:rsid w:val="009B1041"/>
    <w:rsid w:val="009B2D4F"/>
    <w:rsid w:val="009B40A1"/>
    <w:rsid w:val="009B42AB"/>
    <w:rsid w:val="009B5276"/>
    <w:rsid w:val="009B5CB0"/>
    <w:rsid w:val="009B5CBF"/>
    <w:rsid w:val="009C0324"/>
    <w:rsid w:val="009C3D7F"/>
    <w:rsid w:val="009C432F"/>
    <w:rsid w:val="009C4BAE"/>
    <w:rsid w:val="009C5374"/>
    <w:rsid w:val="009C73A7"/>
    <w:rsid w:val="009D03D7"/>
    <w:rsid w:val="009D097A"/>
    <w:rsid w:val="009D421D"/>
    <w:rsid w:val="009D5136"/>
    <w:rsid w:val="009D5A44"/>
    <w:rsid w:val="009D7B08"/>
    <w:rsid w:val="009E0182"/>
    <w:rsid w:val="009E1E96"/>
    <w:rsid w:val="009E7CF2"/>
    <w:rsid w:val="009F1E67"/>
    <w:rsid w:val="009F2B03"/>
    <w:rsid w:val="009F374A"/>
    <w:rsid w:val="009F4FA1"/>
    <w:rsid w:val="009F5AFB"/>
    <w:rsid w:val="009F6D17"/>
    <w:rsid w:val="009F7307"/>
    <w:rsid w:val="009F7B62"/>
    <w:rsid w:val="00A010BC"/>
    <w:rsid w:val="00A01D2A"/>
    <w:rsid w:val="00A030D3"/>
    <w:rsid w:val="00A031A5"/>
    <w:rsid w:val="00A04338"/>
    <w:rsid w:val="00A04D56"/>
    <w:rsid w:val="00A05DC1"/>
    <w:rsid w:val="00A0797F"/>
    <w:rsid w:val="00A11033"/>
    <w:rsid w:val="00A11D86"/>
    <w:rsid w:val="00A139C8"/>
    <w:rsid w:val="00A15DCA"/>
    <w:rsid w:val="00A15ED2"/>
    <w:rsid w:val="00A17A8E"/>
    <w:rsid w:val="00A17E4B"/>
    <w:rsid w:val="00A20BEE"/>
    <w:rsid w:val="00A21765"/>
    <w:rsid w:val="00A21FFC"/>
    <w:rsid w:val="00A222CB"/>
    <w:rsid w:val="00A22A67"/>
    <w:rsid w:val="00A233F8"/>
    <w:rsid w:val="00A23D21"/>
    <w:rsid w:val="00A24C00"/>
    <w:rsid w:val="00A2513E"/>
    <w:rsid w:val="00A25951"/>
    <w:rsid w:val="00A26107"/>
    <w:rsid w:val="00A301CF"/>
    <w:rsid w:val="00A30C06"/>
    <w:rsid w:val="00A33489"/>
    <w:rsid w:val="00A34AB2"/>
    <w:rsid w:val="00A36888"/>
    <w:rsid w:val="00A373F4"/>
    <w:rsid w:val="00A41766"/>
    <w:rsid w:val="00A4262F"/>
    <w:rsid w:val="00A42B38"/>
    <w:rsid w:val="00A44A09"/>
    <w:rsid w:val="00A44E6C"/>
    <w:rsid w:val="00A47D86"/>
    <w:rsid w:val="00A52DBE"/>
    <w:rsid w:val="00A549B8"/>
    <w:rsid w:val="00A54F1D"/>
    <w:rsid w:val="00A55317"/>
    <w:rsid w:val="00A60D41"/>
    <w:rsid w:val="00A60F04"/>
    <w:rsid w:val="00A618CF"/>
    <w:rsid w:val="00A6204A"/>
    <w:rsid w:val="00A627E8"/>
    <w:rsid w:val="00A63D72"/>
    <w:rsid w:val="00A64008"/>
    <w:rsid w:val="00A6408F"/>
    <w:rsid w:val="00A64476"/>
    <w:rsid w:val="00A66EE9"/>
    <w:rsid w:val="00A672F6"/>
    <w:rsid w:val="00A67953"/>
    <w:rsid w:val="00A709AA"/>
    <w:rsid w:val="00A70C32"/>
    <w:rsid w:val="00A72CCB"/>
    <w:rsid w:val="00A743EA"/>
    <w:rsid w:val="00A752CD"/>
    <w:rsid w:val="00A75A52"/>
    <w:rsid w:val="00A7600D"/>
    <w:rsid w:val="00A76C07"/>
    <w:rsid w:val="00A76DCC"/>
    <w:rsid w:val="00A77A9D"/>
    <w:rsid w:val="00A80A2E"/>
    <w:rsid w:val="00A80D39"/>
    <w:rsid w:val="00A81198"/>
    <w:rsid w:val="00A81EA9"/>
    <w:rsid w:val="00A82511"/>
    <w:rsid w:val="00A83A8A"/>
    <w:rsid w:val="00A83E59"/>
    <w:rsid w:val="00A84147"/>
    <w:rsid w:val="00A859E1"/>
    <w:rsid w:val="00A867D3"/>
    <w:rsid w:val="00A90021"/>
    <w:rsid w:val="00A91ABA"/>
    <w:rsid w:val="00A929C6"/>
    <w:rsid w:val="00A94E90"/>
    <w:rsid w:val="00A96DAC"/>
    <w:rsid w:val="00AA110A"/>
    <w:rsid w:val="00AA1696"/>
    <w:rsid w:val="00AA1801"/>
    <w:rsid w:val="00AA304F"/>
    <w:rsid w:val="00AA3445"/>
    <w:rsid w:val="00AA3F85"/>
    <w:rsid w:val="00AA4AB4"/>
    <w:rsid w:val="00AA5BAB"/>
    <w:rsid w:val="00AA675F"/>
    <w:rsid w:val="00AA6804"/>
    <w:rsid w:val="00AB12B7"/>
    <w:rsid w:val="00AB1B71"/>
    <w:rsid w:val="00AB1B83"/>
    <w:rsid w:val="00AB363B"/>
    <w:rsid w:val="00AB4216"/>
    <w:rsid w:val="00AB533A"/>
    <w:rsid w:val="00AC0F5F"/>
    <w:rsid w:val="00AC22D1"/>
    <w:rsid w:val="00AC2F7A"/>
    <w:rsid w:val="00AC3EA0"/>
    <w:rsid w:val="00AC430C"/>
    <w:rsid w:val="00AC43CF"/>
    <w:rsid w:val="00AC594B"/>
    <w:rsid w:val="00AC59C4"/>
    <w:rsid w:val="00AC59E9"/>
    <w:rsid w:val="00AC606A"/>
    <w:rsid w:val="00AC6D6F"/>
    <w:rsid w:val="00AD187A"/>
    <w:rsid w:val="00AD261B"/>
    <w:rsid w:val="00AD2EB9"/>
    <w:rsid w:val="00AD4EC5"/>
    <w:rsid w:val="00AD521B"/>
    <w:rsid w:val="00AD55D9"/>
    <w:rsid w:val="00AD57D2"/>
    <w:rsid w:val="00AD5B4C"/>
    <w:rsid w:val="00AD718F"/>
    <w:rsid w:val="00AE212B"/>
    <w:rsid w:val="00AE2585"/>
    <w:rsid w:val="00AE3E64"/>
    <w:rsid w:val="00AE42DF"/>
    <w:rsid w:val="00AE5090"/>
    <w:rsid w:val="00AE5487"/>
    <w:rsid w:val="00AE582C"/>
    <w:rsid w:val="00AE7952"/>
    <w:rsid w:val="00AE79D9"/>
    <w:rsid w:val="00AF0B00"/>
    <w:rsid w:val="00AF0D3B"/>
    <w:rsid w:val="00AF0D95"/>
    <w:rsid w:val="00AF2672"/>
    <w:rsid w:val="00AF5792"/>
    <w:rsid w:val="00AF64C9"/>
    <w:rsid w:val="00AF759F"/>
    <w:rsid w:val="00AF77CA"/>
    <w:rsid w:val="00B008EB"/>
    <w:rsid w:val="00B00E18"/>
    <w:rsid w:val="00B00F3B"/>
    <w:rsid w:val="00B0101D"/>
    <w:rsid w:val="00B0275C"/>
    <w:rsid w:val="00B037E3"/>
    <w:rsid w:val="00B054E5"/>
    <w:rsid w:val="00B06150"/>
    <w:rsid w:val="00B07C74"/>
    <w:rsid w:val="00B07E4A"/>
    <w:rsid w:val="00B10919"/>
    <w:rsid w:val="00B116B3"/>
    <w:rsid w:val="00B1342F"/>
    <w:rsid w:val="00B13694"/>
    <w:rsid w:val="00B16A03"/>
    <w:rsid w:val="00B16F9F"/>
    <w:rsid w:val="00B175A3"/>
    <w:rsid w:val="00B21050"/>
    <w:rsid w:val="00B2137B"/>
    <w:rsid w:val="00B223DA"/>
    <w:rsid w:val="00B22ABA"/>
    <w:rsid w:val="00B231B5"/>
    <w:rsid w:val="00B23D20"/>
    <w:rsid w:val="00B25445"/>
    <w:rsid w:val="00B25F1C"/>
    <w:rsid w:val="00B265DC"/>
    <w:rsid w:val="00B301DB"/>
    <w:rsid w:val="00B31BEA"/>
    <w:rsid w:val="00B32897"/>
    <w:rsid w:val="00B32AFC"/>
    <w:rsid w:val="00B33464"/>
    <w:rsid w:val="00B35333"/>
    <w:rsid w:val="00B3542C"/>
    <w:rsid w:val="00B3642A"/>
    <w:rsid w:val="00B37471"/>
    <w:rsid w:val="00B4138A"/>
    <w:rsid w:val="00B416C3"/>
    <w:rsid w:val="00B43BFE"/>
    <w:rsid w:val="00B43DCC"/>
    <w:rsid w:val="00B43EA0"/>
    <w:rsid w:val="00B441E6"/>
    <w:rsid w:val="00B44722"/>
    <w:rsid w:val="00B44DE0"/>
    <w:rsid w:val="00B45BEE"/>
    <w:rsid w:val="00B46763"/>
    <w:rsid w:val="00B46CF9"/>
    <w:rsid w:val="00B47305"/>
    <w:rsid w:val="00B50F67"/>
    <w:rsid w:val="00B51DFA"/>
    <w:rsid w:val="00B5302F"/>
    <w:rsid w:val="00B57FFE"/>
    <w:rsid w:val="00B605E3"/>
    <w:rsid w:val="00B6071B"/>
    <w:rsid w:val="00B625EF"/>
    <w:rsid w:val="00B631E2"/>
    <w:rsid w:val="00B638AF"/>
    <w:rsid w:val="00B660B3"/>
    <w:rsid w:val="00B6637D"/>
    <w:rsid w:val="00B706E1"/>
    <w:rsid w:val="00B714E9"/>
    <w:rsid w:val="00B7245A"/>
    <w:rsid w:val="00B724EC"/>
    <w:rsid w:val="00B7251F"/>
    <w:rsid w:val="00B73217"/>
    <w:rsid w:val="00B7654D"/>
    <w:rsid w:val="00B805F6"/>
    <w:rsid w:val="00B80708"/>
    <w:rsid w:val="00B817B2"/>
    <w:rsid w:val="00B836EF"/>
    <w:rsid w:val="00B8393B"/>
    <w:rsid w:val="00B83F43"/>
    <w:rsid w:val="00B84B7C"/>
    <w:rsid w:val="00B85AC1"/>
    <w:rsid w:val="00B865F6"/>
    <w:rsid w:val="00B87318"/>
    <w:rsid w:val="00B87FCC"/>
    <w:rsid w:val="00B908F9"/>
    <w:rsid w:val="00B90C70"/>
    <w:rsid w:val="00B91B0B"/>
    <w:rsid w:val="00B9365A"/>
    <w:rsid w:val="00B94566"/>
    <w:rsid w:val="00B97FDD"/>
    <w:rsid w:val="00BA01B3"/>
    <w:rsid w:val="00BA0923"/>
    <w:rsid w:val="00BA0A2C"/>
    <w:rsid w:val="00BA147E"/>
    <w:rsid w:val="00BA22E1"/>
    <w:rsid w:val="00BA34D3"/>
    <w:rsid w:val="00BA53C3"/>
    <w:rsid w:val="00BA6242"/>
    <w:rsid w:val="00BA6544"/>
    <w:rsid w:val="00BB0F5F"/>
    <w:rsid w:val="00BB105D"/>
    <w:rsid w:val="00BB14C0"/>
    <w:rsid w:val="00BB2006"/>
    <w:rsid w:val="00BB28C0"/>
    <w:rsid w:val="00BB2F55"/>
    <w:rsid w:val="00BB36B5"/>
    <w:rsid w:val="00BB47CB"/>
    <w:rsid w:val="00BB4F58"/>
    <w:rsid w:val="00BB4F79"/>
    <w:rsid w:val="00BB6DC9"/>
    <w:rsid w:val="00BB7C5C"/>
    <w:rsid w:val="00BC070B"/>
    <w:rsid w:val="00BC0B1C"/>
    <w:rsid w:val="00BC0F72"/>
    <w:rsid w:val="00BC402E"/>
    <w:rsid w:val="00BC4943"/>
    <w:rsid w:val="00BC5B36"/>
    <w:rsid w:val="00BC73D3"/>
    <w:rsid w:val="00BC7BA3"/>
    <w:rsid w:val="00BC7E65"/>
    <w:rsid w:val="00BC7E94"/>
    <w:rsid w:val="00BD0D37"/>
    <w:rsid w:val="00BD1355"/>
    <w:rsid w:val="00BD26F0"/>
    <w:rsid w:val="00BD3632"/>
    <w:rsid w:val="00BD5C0A"/>
    <w:rsid w:val="00BD6446"/>
    <w:rsid w:val="00BD687E"/>
    <w:rsid w:val="00BD7078"/>
    <w:rsid w:val="00BE01F7"/>
    <w:rsid w:val="00BE0A8D"/>
    <w:rsid w:val="00BE348E"/>
    <w:rsid w:val="00BE55F2"/>
    <w:rsid w:val="00BE6B7F"/>
    <w:rsid w:val="00BF0ED3"/>
    <w:rsid w:val="00BF135A"/>
    <w:rsid w:val="00BF1B2B"/>
    <w:rsid w:val="00BF1E8E"/>
    <w:rsid w:val="00BF2BBE"/>
    <w:rsid w:val="00BF4612"/>
    <w:rsid w:val="00BF48D5"/>
    <w:rsid w:val="00BF5858"/>
    <w:rsid w:val="00BF6830"/>
    <w:rsid w:val="00BF6E67"/>
    <w:rsid w:val="00BF723A"/>
    <w:rsid w:val="00C001FF"/>
    <w:rsid w:val="00C008B7"/>
    <w:rsid w:val="00C01494"/>
    <w:rsid w:val="00C03B3A"/>
    <w:rsid w:val="00C04027"/>
    <w:rsid w:val="00C0406B"/>
    <w:rsid w:val="00C0521F"/>
    <w:rsid w:val="00C05674"/>
    <w:rsid w:val="00C05C4D"/>
    <w:rsid w:val="00C061BA"/>
    <w:rsid w:val="00C075DF"/>
    <w:rsid w:val="00C11391"/>
    <w:rsid w:val="00C1141C"/>
    <w:rsid w:val="00C11878"/>
    <w:rsid w:val="00C164EE"/>
    <w:rsid w:val="00C16573"/>
    <w:rsid w:val="00C1671B"/>
    <w:rsid w:val="00C209FC"/>
    <w:rsid w:val="00C216B3"/>
    <w:rsid w:val="00C21AA8"/>
    <w:rsid w:val="00C220E7"/>
    <w:rsid w:val="00C24B61"/>
    <w:rsid w:val="00C24F84"/>
    <w:rsid w:val="00C25EC1"/>
    <w:rsid w:val="00C26B53"/>
    <w:rsid w:val="00C3029B"/>
    <w:rsid w:val="00C30C45"/>
    <w:rsid w:val="00C30F29"/>
    <w:rsid w:val="00C33385"/>
    <w:rsid w:val="00C352D7"/>
    <w:rsid w:val="00C3549B"/>
    <w:rsid w:val="00C36B7D"/>
    <w:rsid w:val="00C36E74"/>
    <w:rsid w:val="00C4024E"/>
    <w:rsid w:val="00C41C89"/>
    <w:rsid w:val="00C42F1C"/>
    <w:rsid w:val="00C43E27"/>
    <w:rsid w:val="00C448AA"/>
    <w:rsid w:val="00C44BCB"/>
    <w:rsid w:val="00C453CD"/>
    <w:rsid w:val="00C462E5"/>
    <w:rsid w:val="00C5154E"/>
    <w:rsid w:val="00C548DC"/>
    <w:rsid w:val="00C56077"/>
    <w:rsid w:val="00C57572"/>
    <w:rsid w:val="00C575E7"/>
    <w:rsid w:val="00C57AA9"/>
    <w:rsid w:val="00C57D89"/>
    <w:rsid w:val="00C6032A"/>
    <w:rsid w:val="00C6106C"/>
    <w:rsid w:val="00C61E05"/>
    <w:rsid w:val="00C622AA"/>
    <w:rsid w:val="00C62705"/>
    <w:rsid w:val="00C648BB"/>
    <w:rsid w:val="00C651AB"/>
    <w:rsid w:val="00C65FF8"/>
    <w:rsid w:val="00C66E88"/>
    <w:rsid w:val="00C67805"/>
    <w:rsid w:val="00C70518"/>
    <w:rsid w:val="00C734B5"/>
    <w:rsid w:val="00C73F0A"/>
    <w:rsid w:val="00C74CFF"/>
    <w:rsid w:val="00C75EE9"/>
    <w:rsid w:val="00C767A9"/>
    <w:rsid w:val="00C76D24"/>
    <w:rsid w:val="00C80AF7"/>
    <w:rsid w:val="00C816FF"/>
    <w:rsid w:val="00C81B40"/>
    <w:rsid w:val="00C8574C"/>
    <w:rsid w:val="00C85A7C"/>
    <w:rsid w:val="00C8775F"/>
    <w:rsid w:val="00C87D89"/>
    <w:rsid w:val="00C90ACA"/>
    <w:rsid w:val="00C94342"/>
    <w:rsid w:val="00C94B5B"/>
    <w:rsid w:val="00C958A9"/>
    <w:rsid w:val="00CA3262"/>
    <w:rsid w:val="00CA3466"/>
    <w:rsid w:val="00CA56B0"/>
    <w:rsid w:val="00CA756C"/>
    <w:rsid w:val="00CB0BF7"/>
    <w:rsid w:val="00CB11CD"/>
    <w:rsid w:val="00CB1305"/>
    <w:rsid w:val="00CB3882"/>
    <w:rsid w:val="00CB4ADF"/>
    <w:rsid w:val="00CB5AD5"/>
    <w:rsid w:val="00CB680F"/>
    <w:rsid w:val="00CB72B7"/>
    <w:rsid w:val="00CB7BFE"/>
    <w:rsid w:val="00CB7DC0"/>
    <w:rsid w:val="00CC0C90"/>
    <w:rsid w:val="00CC1833"/>
    <w:rsid w:val="00CC22CF"/>
    <w:rsid w:val="00CC3796"/>
    <w:rsid w:val="00CC3F2D"/>
    <w:rsid w:val="00CC4167"/>
    <w:rsid w:val="00CC456D"/>
    <w:rsid w:val="00CC493F"/>
    <w:rsid w:val="00CC6916"/>
    <w:rsid w:val="00CC6F7A"/>
    <w:rsid w:val="00CC7795"/>
    <w:rsid w:val="00CD254A"/>
    <w:rsid w:val="00CD3AE0"/>
    <w:rsid w:val="00CD3B7C"/>
    <w:rsid w:val="00CD3E9C"/>
    <w:rsid w:val="00CD6A18"/>
    <w:rsid w:val="00CD6D7C"/>
    <w:rsid w:val="00CD6D97"/>
    <w:rsid w:val="00CE0D6A"/>
    <w:rsid w:val="00CE2465"/>
    <w:rsid w:val="00CE256C"/>
    <w:rsid w:val="00CE2C4E"/>
    <w:rsid w:val="00CE378E"/>
    <w:rsid w:val="00CE4AB2"/>
    <w:rsid w:val="00CE5F7E"/>
    <w:rsid w:val="00CE76E2"/>
    <w:rsid w:val="00CE780C"/>
    <w:rsid w:val="00CE7EC4"/>
    <w:rsid w:val="00CF0018"/>
    <w:rsid w:val="00CF0C65"/>
    <w:rsid w:val="00CF0EAE"/>
    <w:rsid w:val="00CF2516"/>
    <w:rsid w:val="00CF2609"/>
    <w:rsid w:val="00CF2AE0"/>
    <w:rsid w:val="00CF3EDB"/>
    <w:rsid w:val="00CF632F"/>
    <w:rsid w:val="00D017BF"/>
    <w:rsid w:val="00D033EB"/>
    <w:rsid w:val="00D03ABC"/>
    <w:rsid w:val="00D0454A"/>
    <w:rsid w:val="00D04A8D"/>
    <w:rsid w:val="00D04DFB"/>
    <w:rsid w:val="00D04E83"/>
    <w:rsid w:val="00D05BCB"/>
    <w:rsid w:val="00D06C16"/>
    <w:rsid w:val="00D1054C"/>
    <w:rsid w:val="00D12979"/>
    <w:rsid w:val="00D1344B"/>
    <w:rsid w:val="00D14325"/>
    <w:rsid w:val="00D14C2A"/>
    <w:rsid w:val="00D15705"/>
    <w:rsid w:val="00D16311"/>
    <w:rsid w:val="00D165C5"/>
    <w:rsid w:val="00D2067E"/>
    <w:rsid w:val="00D2158E"/>
    <w:rsid w:val="00D21719"/>
    <w:rsid w:val="00D251B6"/>
    <w:rsid w:val="00D2587E"/>
    <w:rsid w:val="00D260C6"/>
    <w:rsid w:val="00D27ABA"/>
    <w:rsid w:val="00D27F62"/>
    <w:rsid w:val="00D31D09"/>
    <w:rsid w:val="00D342AB"/>
    <w:rsid w:val="00D354F3"/>
    <w:rsid w:val="00D35E69"/>
    <w:rsid w:val="00D366AD"/>
    <w:rsid w:val="00D3683A"/>
    <w:rsid w:val="00D37089"/>
    <w:rsid w:val="00D40332"/>
    <w:rsid w:val="00D41757"/>
    <w:rsid w:val="00D41769"/>
    <w:rsid w:val="00D41EB8"/>
    <w:rsid w:val="00D42B45"/>
    <w:rsid w:val="00D42DE6"/>
    <w:rsid w:val="00D42FD7"/>
    <w:rsid w:val="00D43C27"/>
    <w:rsid w:val="00D466B4"/>
    <w:rsid w:val="00D46EE9"/>
    <w:rsid w:val="00D50BCB"/>
    <w:rsid w:val="00D50F45"/>
    <w:rsid w:val="00D51C7F"/>
    <w:rsid w:val="00D5447D"/>
    <w:rsid w:val="00D57E34"/>
    <w:rsid w:val="00D604D7"/>
    <w:rsid w:val="00D6090A"/>
    <w:rsid w:val="00D64555"/>
    <w:rsid w:val="00D657EC"/>
    <w:rsid w:val="00D669CA"/>
    <w:rsid w:val="00D738D2"/>
    <w:rsid w:val="00D743AB"/>
    <w:rsid w:val="00D7459E"/>
    <w:rsid w:val="00D766A0"/>
    <w:rsid w:val="00D77CE9"/>
    <w:rsid w:val="00D824DE"/>
    <w:rsid w:val="00D848A8"/>
    <w:rsid w:val="00D84F39"/>
    <w:rsid w:val="00D858E3"/>
    <w:rsid w:val="00D877DC"/>
    <w:rsid w:val="00D87CA2"/>
    <w:rsid w:val="00D90598"/>
    <w:rsid w:val="00D92C1A"/>
    <w:rsid w:val="00D942D3"/>
    <w:rsid w:val="00D96DED"/>
    <w:rsid w:val="00DA0D58"/>
    <w:rsid w:val="00DA3B91"/>
    <w:rsid w:val="00DA461C"/>
    <w:rsid w:val="00DA4F62"/>
    <w:rsid w:val="00DA50B3"/>
    <w:rsid w:val="00DA7B40"/>
    <w:rsid w:val="00DB1E88"/>
    <w:rsid w:val="00DB208E"/>
    <w:rsid w:val="00DB2B28"/>
    <w:rsid w:val="00DB3FA6"/>
    <w:rsid w:val="00DB4BB2"/>
    <w:rsid w:val="00DB591F"/>
    <w:rsid w:val="00DB68BE"/>
    <w:rsid w:val="00DB6D2C"/>
    <w:rsid w:val="00DB76B1"/>
    <w:rsid w:val="00DC0329"/>
    <w:rsid w:val="00DC0F3B"/>
    <w:rsid w:val="00DC1146"/>
    <w:rsid w:val="00DC12B1"/>
    <w:rsid w:val="00DC12DB"/>
    <w:rsid w:val="00DC1631"/>
    <w:rsid w:val="00DC1941"/>
    <w:rsid w:val="00DC2555"/>
    <w:rsid w:val="00DC36F2"/>
    <w:rsid w:val="00DC3D6E"/>
    <w:rsid w:val="00DC43C0"/>
    <w:rsid w:val="00DC476F"/>
    <w:rsid w:val="00DC523A"/>
    <w:rsid w:val="00DC54D3"/>
    <w:rsid w:val="00DC5632"/>
    <w:rsid w:val="00DC5CCB"/>
    <w:rsid w:val="00DC6517"/>
    <w:rsid w:val="00DC6F20"/>
    <w:rsid w:val="00DD1477"/>
    <w:rsid w:val="00DD15F1"/>
    <w:rsid w:val="00DD247E"/>
    <w:rsid w:val="00DD5401"/>
    <w:rsid w:val="00DD5786"/>
    <w:rsid w:val="00DD57C8"/>
    <w:rsid w:val="00DD5BCE"/>
    <w:rsid w:val="00DD64BE"/>
    <w:rsid w:val="00DD6860"/>
    <w:rsid w:val="00DD6881"/>
    <w:rsid w:val="00DD7C3B"/>
    <w:rsid w:val="00DE0542"/>
    <w:rsid w:val="00DE37E1"/>
    <w:rsid w:val="00DE5825"/>
    <w:rsid w:val="00DE5873"/>
    <w:rsid w:val="00DE5C49"/>
    <w:rsid w:val="00DE6229"/>
    <w:rsid w:val="00DE6A0A"/>
    <w:rsid w:val="00DE7792"/>
    <w:rsid w:val="00DF1643"/>
    <w:rsid w:val="00DF16E0"/>
    <w:rsid w:val="00DF192C"/>
    <w:rsid w:val="00DF3973"/>
    <w:rsid w:val="00DF3B77"/>
    <w:rsid w:val="00DF4968"/>
    <w:rsid w:val="00DF4DB5"/>
    <w:rsid w:val="00DF5444"/>
    <w:rsid w:val="00DF56C4"/>
    <w:rsid w:val="00DF5C54"/>
    <w:rsid w:val="00DF5F51"/>
    <w:rsid w:val="00DF616C"/>
    <w:rsid w:val="00DF69E0"/>
    <w:rsid w:val="00DF6C45"/>
    <w:rsid w:val="00E00929"/>
    <w:rsid w:val="00E019B3"/>
    <w:rsid w:val="00E02FEA"/>
    <w:rsid w:val="00E03F97"/>
    <w:rsid w:val="00E04935"/>
    <w:rsid w:val="00E04D8D"/>
    <w:rsid w:val="00E05947"/>
    <w:rsid w:val="00E07569"/>
    <w:rsid w:val="00E1042C"/>
    <w:rsid w:val="00E12773"/>
    <w:rsid w:val="00E12A8A"/>
    <w:rsid w:val="00E1409E"/>
    <w:rsid w:val="00E1550F"/>
    <w:rsid w:val="00E15F80"/>
    <w:rsid w:val="00E1675D"/>
    <w:rsid w:val="00E16EFE"/>
    <w:rsid w:val="00E17FCF"/>
    <w:rsid w:val="00E203B8"/>
    <w:rsid w:val="00E205A8"/>
    <w:rsid w:val="00E21526"/>
    <w:rsid w:val="00E22108"/>
    <w:rsid w:val="00E229AD"/>
    <w:rsid w:val="00E22AD0"/>
    <w:rsid w:val="00E23C43"/>
    <w:rsid w:val="00E24060"/>
    <w:rsid w:val="00E24EC2"/>
    <w:rsid w:val="00E26628"/>
    <w:rsid w:val="00E267B5"/>
    <w:rsid w:val="00E27E80"/>
    <w:rsid w:val="00E30662"/>
    <w:rsid w:val="00E31844"/>
    <w:rsid w:val="00E32D91"/>
    <w:rsid w:val="00E336A4"/>
    <w:rsid w:val="00E34D9A"/>
    <w:rsid w:val="00E36212"/>
    <w:rsid w:val="00E370FA"/>
    <w:rsid w:val="00E4065D"/>
    <w:rsid w:val="00E41D0F"/>
    <w:rsid w:val="00E43B42"/>
    <w:rsid w:val="00E43E90"/>
    <w:rsid w:val="00E43F6C"/>
    <w:rsid w:val="00E4500F"/>
    <w:rsid w:val="00E46BFD"/>
    <w:rsid w:val="00E472CB"/>
    <w:rsid w:val="00E50142"/>
    <w:rsid w:val="00E52779"/>
    <w:rsid w:val="00E52D03"/>
    <w:rsid w:val="00E52D75"/>
    <w:rsid w:val="00E53164"/>
    <w:rsid w:val="00E5343D"/>
    <w:rsid w:val="00E55509"/>
    <w:rsid w:val="00E55EF9"/>
    <w:rsid w:val="00E55EFB"/>
    <w:rsid w:val="00E56D42"/>
    <w:rsid w:val="00E5783C"/>
    <w:rsid w:val="00E607D7"/>
    <w:rsid w:val="00E61A64"/>
    <w:rsid w:val="00E61C07"/>
    <w:rsid w:val="00E63A38"/>
    <w:rsid w:val="00E64F59"/>
    <w:rsid w:val="00E66499"/>
    <w:rsid w:val="00E669E3"/>
    <w:rsid w:val="00E701AB"/>
    <w:rsid w:val="00E71162"/>
    <w:rsid w:val="00E71968"/>
    <w:rsid w:val="00E72F5A"/>
    <w:rsid w:val="00E73A2A"/>
    <w:rsid w:val="00E74AFF"/>
    <w:rsid w:val="00E75B3A"/>
    <w:rsid w:val="00E75F48"/>
    <w:rsid w:val="00E77038"/>
    <w:rsid w:val="00E77A35"/>
    <w:rsid w:val="00E77CA3"/>
    <w:rsid w:val="00E77E6F"/>
    <w:rsid w:val="00E80A73"/>
    <w:rsid w:val="00E833A5"/>
    <w:rsid w:val="00E84F57"/>
    <w:rsid w:val="00E84F95"/>
    <w:rsid w:val="00E85102"/>
    <w:rsid w:val="00E85F36"/>
    <w:rsid w:val="00E8637F"/>
    <w:rsid w:val="00E86961"/>
    <w:rsid w:val="00E87175"/>
    <w:rsid w:val="00E87280"/>
    <w:rsid w:val="00E905EB"/>
    <w:rsid w:val="00E90BBA"/>
    <w:rsid w:val="00E90C1B"/>
    <w:rsid w:val="00E91C1F"/>
    <w:rsid w:val="00E92142"/>
    <w:rsid w:val="00E942CA"/>
    <w:rsid w:val="00E95BFC"/>
    <w:rsid w:val="00E96660"/>
    <w:rsid w:val="00E966EE"/>
    <w:rsid w:val="00EA0D40"/>
    <w:rsid w:val="00EA277B"/>
    <w:rsid w:val="00EA4487"/>
    <w:rsid w:val="00EA4A37"/>
    <w:rsid w:val="00EA63B8"/>
    <w:rsid w:val="00EA64B5"/>
    <w:rsid w:val="00EA64F5"/>
    <w:rsid w:val="00EA6E40"/>
    <w:rsid w:val="00EA7730"/>
    <w:rsid w:val="00EB0B38"/>
    <w:rsid w:val="00EB26BC"/>
    <w:rsid w:val="00EB4047"/>
    <w:rsid w:val="00EB44B9"/>
    <w:rsid w:val="00EB4C4B"/>
    <w:rsid w:val="00EC0597"/>
    <w:rsid w:val="00EC1FBD"/>
    <w:rsid w:val="00EC2578"/>
    <w:rsid w:val="00EC36BE"/>
    <w:rsid w:val="00EC4BA5"/>
    <w:rsid w:val="00EC4D6A"/>
    <w:rsid w:val="00EC5C1A"/>
    <w:rsid w:val="00EC6B1D"/>
    <w:rsid w:val="00ED0D20"/>
    <w:rsid w:val="00ED1B66"/>
    <w:rsid w:val="00ED3AA3"/>
    <w:rsid w:val="00ED40D1"/>
    <w:rsid w:val="00ED7209"/>
    <w:rsid w:val="00ED75C7"/>
    <w:rsid w:val="00ED7838"/>
    <w:rsid w:val="00EE1631"/>
    <w:rsid w:val="00EE1662"/>
    <w:rsid w:val="00EE2009"/>
    <w:rsid w:val="00EE31F1"/>
    <w:rsid w:val="00EE49CF"/>
    <w:rsid w:val="00EE4CB5"/>
    <w:rsid w:val="00EE5209"/>
    <w:rsid w:val="00EE6BE3"/>
    <w:rsid w:val="00F00EB5"/>
    <w:rsid w:val="00F01496"/>
    <w:rsid w:val="00F014EB"/>
    <w:rsid w:val="00F01BDE"/>
    <w:rsid w:val="00F02313"/>
    <w:rsid w:val="00F035B7"/>
    <w:rsid w:val="00F04370"/>
    <w:rsid w:val="00F04849"/>
    <w:rsid w:val="00F04C0B"/>
    <w:rsid w:val="00F053DD"/>
    <w:rsid w:val="00F0618D"/>
    <w:rsid w:val="00F10626"/>
    <w:rsid w:val="00F13998"/>
    <w:rsid w:val="00F14050"/>
    <w:rsid w:val="00F1424B"/>
    <w:rsid w:val="00F14C73"/>
    <w:rsid w:val="00F151AA"/>
    <w:rsid w:val="00F16533"/>
    <w:rsid w:val="00F16E15"/>
    <w:rsid w:val="00F17A48"/>
    <w:rsid w:val="00F20187"/>
    <w:rsid w:val="00F20F86"/>
    <w:rsid w:val="00F21009"/>
    <w:rsid w:val="00F22C73"/>
    <w:rsid w:val="00F242DE"/>
    <w:rsid w:val="00F248F1"/>
    <w:rsid w:val="00F25236"/>
    <w:rsid w:val="00F26372"/>
    <w:rsid w:val="00F32D28"/>
    <w:rsid w:val="00F35AC7"/>
    <w:rsid w:val="00F35FD1"/>
    <w:rsid w:val="00F360C9"/>
    <w:rsid w:val="00F37FC2"/>
    <w:rsid w:val="00F41175"/>
    <w:rsid w:val="00F41502"/>
    <w:rsid w:val="00F4168F"/>
    <w:rsid w:val="00F4197A"/>
    <w:rsid w:val="00F42229"/>
    <w:rsid w:val="00F423FA"/>
    <w:rsid w:val="00F44129"/>
    <w:rsid w:val="00F44F1F"/>
    <w:rsid w:val="00F475A6"/>
    <w:rsid w:val="00F500F8"/>
    <w:rsid w:val="00F536AE"/>
    <w:rsid w:val="00F5459C"/>
    <w:rsid w:val="00F5468C"/>
    <w:rsid w:val="00F54A94"/>
    <w:rsid w:val="00F55049"/>
    <w:rsid w:val="00F56455"/>
    <w:rsid w:val="00F57C71"/>
    <w:rsid w:val="00F60765"/>
    <w:rsid w:val="00F60871"/>
    <w:rsid w:val="00F60A5C"/>
    <w:rsid w:val="00F610FB"/>
    <w:rsid w:val="00F616C3"/>
    <w:rsid w:val="00F619A1"/>
    <w:rsid w:val="00F61B8B"/>
    <w:rsid w:val="00F61C41"/>
    <w:rsid w:val="00F62881"/>
    <w:rsid w:val="00F63D93"/>
    <w:rsid w:val="00F647D4"/>
    <w:rsid w:val="00F65C64"/>
    <w:rsid w:val="00F670A0"/>
    <w:rsid w:val="00F6770A"/>
    <w:rsid w:val="00F708C5"/>
    <w:rsid w:val="00F7205C"/>
    <w:rsid w:val="00F72864"/>
    <w:rsid w:val="00F72F14"/>
    <w:rsid w:val="00F7301A"/>
    <w:rsid w:val="00F736B4"/>
    <w:rsid w:val="00F76731"/>
    <w:rsid w:val="00F76949"/>
    <w:rsid w:val="00F76C18"/>
    <w:rsid w:val="00F770E4"/>
    <w:rsid w:val="00F812F0"/>
    <w:rsid w:val="00F81F70"/>
    <w:rsid w:val="00F84BD9"/>
    <w:rsid w:val="00F8574A"/>
    <w:rsid w:val="00F857F8"/>
    <w:rsid w:val="00F8614E"/>
    <w:rsid w:val="00F8749D"/>
    <w:rsid w:val="00F87A15"/>
    <w:rsid w:val="00F9047C"/>
    <w:rsid w:val="00F91271"/>
    <w:rsid w:val="00F93EFA"/>
    <w:rsid w:val="00F9458A"/>
    <w:rsid w:val="00F95060"/>
    <w:rsid w:val="00F9572D"/>
    <w:rsid w:val="00F965BC"/>
    <w:rsid w:val="00FA20BD"/>
    <w:rsid w:val="00FA21CF"/>
    <w:rsid w:val="00FA4B89"/>
    <w:rsid w:val="00FA5E5C"/>
    <w:rsid w:val="00FA6DF1"/>
    <w:rsid w:val="00FA788F"/>
    <w:rsid w:val="00FB1238"/>
    <w:rsid w:val="00FB12C9"/>
    <w:rsid w:val="00FB19FD"/>
    <w:rsid w:val="00FB2C48"/>
    <w:rsid w:val="00FB33A0"/>
    <w:rsid w:val="00FB54D8"/>
    <w:rsid w:val="00FB639D"/>
    <w:rsid w:val="00FB6609"/>
    <w:rsid w:val="00FC0D94"/>
    <w:rsid w:val="00FC2829"/>
    <w:rsid w:val="00FC3CDB"/>
    <w:rsid w:val="00FC53B5"/>
    <w:rsid w:val="00FD29A2"/>
    <w:rsid w:val="00FD48EA"/>
    <w:rsid w:val="00FD54F3"/>
    <w:rsid w:val="00FD6094"/>
    <w:rsid w:val="00FD6E3F"/>
    <w:rsid w:val="00FD71FA"/>
    <w:rsid w:val="00FE046B"/>
    <w:rsid w:val="00FE0CD3"/>
    <w:rsid w:val="00FE1DB0"/>
    <w:rsid w:val="00FE4858"/>
    <w:rsid w:val="00FE4B9D"/>
    <w:rsid w:val="00FE4C60"/>
    <w:rsid w:val="00FE56B8"/>
    <w:rsid w:val="00FE5B93"/>
    <w:rsid w:val="00FE5CF9"/>
    <w:rsid w:val="00FE67B5"/>
    <w:rsid w:val="00FE7580"/>
    <w:rsid w:val="00FE79E3"/>
    <w:rsid w:val="00FF0E33"/>
    <w:rsid w:val="00FF22C0"/>
    <w:rsid w:val="00FF286B"/>
    <w:rsid w:val="00FF3BE3"/>
    <w:rsid w:val="00FF4107"/>
    <w:rsid w:val="00FF4CFC"/>
    <w:rsid w:val="00FF5D90"/>
    <w:rsid w:val="00FF6620"/>
    <w:rsid w:val="08794568"/>
    <w:rsid w:val="104F060E"/>
    <w:rsid w:val="1E9F3939"/>
    <w:rsid w:val="40CD1695"/>
    <w:rsid w:val="4452558D"/>
    <w:rsid w:val="6DD6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0" w:semiHidden="0" w:name="heading 7"/>
    <w:lsdException w:qFormat="1" w:unhideWhenUsed="0" w:uiPriority="9" w:semiHidden="0" w:name="heading 8"/>
    <w:lsdException w:qFormat="1" w:uiPriority="9" w:semiHidden="0" w:name="heading 9"/>
    <w:lsdException w:qFormat="1" w:unhideWhenUsed="0" w:uiPriority="0" w:name="index 1"/>
    <w:lsdException w:qFormat="1" w:unhideWhenUsed="0" w:uiPriority="0" w:name="index 2"/>
    <w:lsdException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name="envelope address"/>
    <w:lsdException w:unhideWhenUsed="0" w:uiPriority="0" w:name="envelope return"/>
    <w:lsdException w:qFormat="1" w:unhideWhenUsed="0" w:uiPriority="0" w:semiHidden="0" w:name="footnote reference"/>
    <w:lsdException w:qFormat="1" w:unhideWhenUsed="0" w:uiPriority="99"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name="List Number"/>
    <w:lsdException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semiHidden="0" w:name="List Bullet 3"/>
    <w:lsdException w:qFormat="1" w:unhideWhenUsed="0" w:uiPriority="0" w:name="List Bullet 4"/>
    <w:lsdException w:qFormat="1" w:unhideWhenUsed="0" w:uiPriority="0" w:name="List Bullet 5"/>
    <w:lsdException w:unhideWhenUsed="0" w:uiPriority="0" w:name="List Number 2"/>
    <w:lsdException w:qFormat="1" w:unhideWhenUsed="0" w:uiPriority="0" w:name="List Number 3"/>
    <w:lsdException w:qFormat="1" w:unhideWhenUsed="0" w:uiPriority="0" w:semiHidden="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name="List Continue"/>
    <w:lsdException w:unhideWhenUsed="0" w:uiPriority="0" w:name="List Continue 2"/>
    <w:lsdException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uiPriority="0" w:semiHidden="0" w:name="Date"/>
    <w:lsdException w:qFormat="1" w:uiPriority="99"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unhideWhenUsed="0" w:uiPriority="0" w:name="HTML Cite"/>
    <w:lsdException w:unhideWhenUsed="0" w:uiPriority="0" w:semiHidden="0" w:name="HTML Code"/>
    <w:lsdException w:qFormat="1" w:unhideWhenUsed="0" w:uiPriority="0" w:name="HTML Definition"/>
    <w:lsdException w:unhideWhenUsed="0" w:uiPriority="0" w:name="HTML Keyboard"/>
    <w:lsdException w:uiPriority="0" w:semiHidden="0" w:name="HTML Preformatted"/>
    <w:lsdException w:unhideWhenUsed="0" w:uiPriority="0" w:name="HTML Sample"/>
    <w:lsdException w:qFormat="1" w:uiPriority="99" w:semiHidden="0" w:name="HTML Typewriter"/>
    <w:lsdException w:unhideWhenUsed="0" w:uiPriority="0" w:name="HTML Variable"/>
    <w:lsdException w:qFormat="1"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semiHidden="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semiHidden="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heme="minorBidi"/>
      <w:kern w:val="2"/>
      <w:sz w:val="24"/>
      <w:szCs w:val="24"/>
      <w:lang w:val="en-US" w:eastAsia="zh-CN" w:bidi="ar-SA"/>
    </w:rPr>
  </w:style>
  <w:style w:type="paragraph" w:styleId="3">
    <w:name w:val="heading 1"/>
    <w:basedOn w:val="1"/>
    <w:next w:val="1"/>
    <w:link w:val="155"/>
    <w:qFormat/>
    <w:uiPriority w:val="9"/>
    <w:pPr>
      <w:keepNext/>
      <w:keepLines/>
      <w:pageBreakBefore/>
      <w:numPr>
        <w:ilvl w:val="0"/>
        <w:numId w:val="1"/>
      </w:numPr>
      <w:spacing w:before="340" w:after="360" w:line="578" w:lineRule="auto"/>
      <w:jc w:val="center"/>
      <w:outlineLvl w:val="0"/>
    </w:pPr>
    <w:rPr>
      <w:b/>
      <w:bCs/>
      <w:kern w:val="44"/>
      <w:sz w:val="44"/>
      <w:szCs w:val="44"/>
    </w:rPr>
  </w:style>
  <w:style w:type="paragraph" w:styleId="4">
    <w:name w:val="heading 2"/>
    <w:basedOn w:val="1"/>
    <w:next w:val="1"/>
    <w:link w:val="156"/>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7"/>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58"/>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60"/>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178"/>
    <w:qFormat/>
    <w:uiPriority w:val="0"/>
    <w:pPr>
      <w:keepNext/>
      <w:keepLines/>
      <w:tabs>
        <w:tab w:val="left" w:pos="1438"/>
      </w:tabs>
      <w:spacing w:before="240" w:after="64" w:line="320" w:lineRule="auto"/>
      <w:ind w:left="1438" w:hanging="1296"/>
      <w:outlineLvl w:val="6"/>
    </w:pPr>
    <w:rPr>
      <w:rFonts w:cs="Times New Roman"/>
      <w:b/>
      <w:bCs/>
      <w:kern w:val="0"/>
    </w:rPr>
  </w:style>
  <w:style w:type="paragraph" w:styleId="10">
    <w:name w:val="heading 8"/>
    <w:basedOn w:val="1"/>
    <w:next w:val="1"/>
    <w:link w:val="179"/>
    <w:qFormat/>
    <w:uiPriority w:val="9"/>
    <w:pPr>
      <w:keepNext/>
      <w:keepLines/>
      <w:tabs>
        <w:tab w:val="left" w:pos="1582"/>
      </w:tabs>
      <w:spacing w:before="240" w:after="64" w:line="320" w:lineRule="auto"/>
      <w:ind w:left="1582" w:hanging="1440"/>
      <w:outlineLvl w:val="7"/>
    </w:pPr>
    <w:rPr>
      <w:rFonts w:ascii="Arial" w:hAnsi="Arial" w:eastAsia="黑体" w:cs="Times New Roman"/>
      <w:kern w:val="0"/>
    </w:rPr>
  </w:style>
  <w:style w:type="paragraph" w:styleId="11">
    <w:name w:val="heading 9"/>
    <w:basedOn w:val="1"/>
    <w:next w:val="1"/>
    <w:link w:val="270"/>
    <w:unhideWhenUsed/>
    <w:qFormat/>
    <w:uiPriority w:val="9"/>
    <w:pPr>
      <w:keepNext/>
      <w:keepLines/>
      <w:spacing w:before="240" w:after="64" w:line="320" w:lineRule="auto"/>
      <w:outlineLvl w:val="8"/>
    </w:pPr>
    <w:rPr>
      <w:rFonts w:ascii="Cambria" w:hAnsi="Cambria" w:cs="Times New Roman"/>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96"/>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hAnsi="Courier New" w:eastAsia="宋体" w:cs="Courier New"/>
      <w:sz w:val="24"/>
      <w:szCs w:val="24"/>
      <w:lang w:val="en-US" w:eastAsia="zh-CN" w:bidi="ar-SA"/>
    </w:rPr>
  </w:style>
  <w:style w:type="paragraph" w:styleId="12">
    <w:name w:val="List 3"/>
    <w:basedOn w:val="1"/>
    <w:semiHidden/>
    <w:qFormat/>
    <w:uiPriority w:val="0"/>
    <w:pPr>
      <w:spacing w:line="240" w:lineRule="atLeast"/>
      <w:ind w:left="100" w:leftChars="400" w:hanging="200" w:hangingChars="200"/>
    </w:pPr>
    <w:rPr>
      <w:rFonts w:ascii="Arial" w:hAnsi="Arial" w:cs="Times New Roman"/>
      <w:kern w:val="0"/>
      <w:szCs w:val="21"/>
    </w:rPr>
  </w:style>
  <w:style w:type="paragraph" w:styleId="13">
    <w:name w:val="toc 7"/>
    <w:basedOn w:val="1"/>
    <w:next w:val="1"/>
    <w:unhideWhenUsed/>
    <w:qFormat/>
    <w:uiPriority w:val="39"/>
    <w:pPr>
      <w:ind w:left="2520" w:leftChars="1200"/>
    </w:pPr>
  </w:style>
  <w:style w:type="paragraph" w:styleId="14">
    <w:name w:val="List Number 2"/>
    <w:basedOn w:val="1"/>
    <w:semiHidden/>
    <w:uiPriority w:val="0"/>
    <w:pPr>
      <w:numPr>
        <w:ilvl w:val="0"/>
        <w:numId w:val="2"/>
      </w:numPr>
      <w:spacing w:line="240" w:lineRule="atLeast"/>
    </w:pPr>
    <w:rPr>
      <w:rFonts w:ascii="Arial" w:hAnsi="Arial" w:cs="Times New Roman"/>
      <w:kern w:val="0"/>
      <w:szCs w:val="21"/>
    </w:rPr>
  </w:style>
  <w:style w:type="paragraph" w:styleId="15">
    <w:name w:val="table of authorities"/>
    <w:basedOn w:val="1"/>
    <w:next w:val="1"/>
    <w:semiHidden/>
    <w:qFormat/>
    <w:uiPriority w:val="0"/>
    <w:pPr>
      <w:spacing w:line="240" w:lineRule="atLeast"/>
      <w:ind w:left="420" w:leftChars="200"/>
    </w:pPr>
    <w:rPr>
      <w:rFonts w:ascii="Arial" w:hAnsi="Arial" w:cs="Times New Roman"/>
      <w:kern w:val="0"/>
      <w:szCs w:val="21"/>
    </w:rPr>
  </w:style>
  <w:style w:type="paragraph" w:styleId="16">
    <w:name w:val="Note Heading"/>
    <w:basedOn w:val="1"/>
    <w:next w:val="1"/>
    <w:link w:val="413"/>
    <w:semiHidden/>
    <w:qFormat/>
    <w:uiPriority w:val="0"/>
    <w:pPr>
      <w:spacing w:line="240" w:lineRule="atLeast"/>
      <w:jc w:val="center"/>
    </w:pPr>
    <w:rPr>
      <w:rFonts w:ascii="Arial" w:hAnsi="Arial" w:cs="Times New Roman"/>
      <w:kern w:val="0"/>
      <w:szCs w:val="21"/>
    </w:rPr>
  </w:style>
  <w:style w:type="paragraph" w:styleId="17">
    <w:name w:val="List Bullet 4"/>
    <w:basedOn w:val="1"/>
    <w:semiHidden/>
    <w:qFormat/>
    <w:uiPriority w:val="0"/>
    <w:pPr>
      <w:numPr>
        <w:ilvl w:val="0"/>
        <w:numId w:val="3"/>
      </w:numPr>
      <w:spacing w:line="240" w:lineRule="atLeast"/>
    </w:pPr>
    <w:rPr>
      <w:rFonts w:ascii="Arial" w:hAnsi="Arial" w:cs="Times New Roman"/>
      <w:kern w:val="0"/>
      <w:szCs w:val="21"/>
    </w:rPr>
  </w:style>
  <w:style w:type="paragraph" w:styleId="18">
    <w:name w:val="index 8"/>
    <w:basedOn w:val="1"/>
    <w:next w:val="1"/>
    <w:semiHidden/>
    <w:qFormat/>
    <w:uiPriority w:val="0"/>
    <w:pPr>
      <w:spacing w:line="240" w:lineRule="atLeast"/>
      <w:ind w:left="1400" w:leftChars="1400"/>
    </w:pPr>
    <w:rPr>
      <w:rFonts w:ascii="Arial" w:hAnsi="Arial" w:cs="Times New Roman"/>
      <w:kern w:val="0"/>
      <w:szCs w:val="21"/>
    </w:rPr>
  </w:style>
  <w:style w:type="paragraph" w:styleId="19">
    <w:name w:val="E-mail Signature"/>
    <w:basedOn w:val="1"/>
    <w:link w:val="407"/>
    <w:semiHidden/>
    <w:qFormat/>
    <w:uiPriority w:val="0"/>
    <w:pPr>
      <w:spacing w:line="240" w:lineRule="atLeast"/>
    </w:pPr>
    <w:rPr>
      <w:rFonts w:ascii="Arial" w:hAnsi="Arial" w:cs="Times New Roman"/>
      <w:kern w:val="0"/>
      <w:szCs w:val="21"/>
    </w:rPr>
  </w:style>
  <w:style w:type="paragraph" w:styleId="20">
    <w:name w:val="List Number"/>
    <w:basedOn w:val="1"/>
    <w:semiHidden/>
    <w:qFormat/>
    <w:uiPriority w:val="0"/>
    <w:pPr>
      <w:numPr>
        <w:ilvl w:val="0"/>
        <w:numId w:val="4"/>
      </w:numPr>
      <w:spacing w:line="240" w:lineRule="atLeast"/>
    </w:pPr>
    <w:rPr>
      <w:rFonts w:ascii="Arial" w:hAnsi="Arial" w:cs="Times New Roman"/>
      <w:kern w:val="0"/>
      <w:szCs w:val="21"/>
    </w:rPr>
  </w:style>
  <w:style w:type="paragraph" w:styleId="21">
    <w:name w:val="Normal Indent"/>
    <w:basedOn w:val="1"/>
    <w:link w:val="279"/>
    <w:unhideWhenUsed/>
    <w:qFormat/>
    <w:uiPriority w:val="99"/>
    <w:pPr>
      <w:ind w:firstLine="420" w:firstLineChars="200"/>
    </w:pPr>
  </w:style>
  <w:style w:type="paragraph" w:styleId="22">
    <w:name w:val="caption"/>
    <w:basedOn w:val="1"/>
    <w:next w:val="1"/>
    <w:link w:val="167"/>
    <w:qFormat/>
    <w:uiPriority w:val="35"/>
    <w:pPr>
      <w:spacing w:before="120" w:after="240" w:line="160" w:lineRule="exact"/>
    </w:pPr>
    <w:rPr>
      <w:rFonts w:ascii="Verdana" w:hAnsi="Verdana" w:cs="Times New Roman"/>
      <w:b/>
      <w:bCs/>
      <w:i/>
      <w:kern w:val="0"/>
      <w:sz w:val="14"/>
      <w:szCs w:val="14"/>
      <w:lang w:eastAsia="en-US"/>
    </w:rPr>
  </w:style>
  <w:style w:type="paragraph" w:styleId="23">
    <w:name w:val="index 5"/>
    <w:basedOn w:val="1"/>
    <w:next w:val="1"/>
    <w:semiHidden/>
    <w:qFormat/>
    <w:uiPriority w:val="0"/>
    <w:pPr>
      <w:spacing w:line="240" w:lineRule="atLeast"/>
      <w:ind w:left="800" w:leftChars="800"/>
    </w:pPr>
    <w:rPr>
      <w:rFonts w:ascii="Arial" w:hAnsi="Arial" w:cs="Times New Roman"/>
      <w:kern w:val="0"/>
      <w:szCs w:val="21"/>
    </w:rPr>
  </w:style>
  <w:style w:type="paragraph" w:styleId="24">
    <w:name w:val="List Bullet"/>
    <w:basedOn w:val="1"/>
    <w:qFormat/>
    <w:uiPriority w:val="0"/>
    <w:pPr>
      <w:numPr>
        <w:ilvl w:val="0"/>
        <w:numId w:val="5"/>
      </w:numPr>
      <w:spacing w:line="240" w:lineRule="atLeast"/>
    </w:pPr>
    <w:rPr>
      <w:rFonts w:ascii="Arial" w:hAnsi="Arial" w:cs="Times New Roman"/>
      <w:kern w:val="0"/>
      <w:szCs w:val="21"/>
    </w:rPr>
  </w:style>
  <w:style w:type="paragraph" w:styleId="25">
    <w:name w:val="envelope address"/>
    <w:basedOn w:val="1"/>
    <w:semiHidden/>
    <w:qFormat/>
    <w:uiPriority w:val="0"/>
    <w:pPr>
      <w:framePr w:w="7920" w:h="1980" w:hRule="exact" w:hSpace="180" w:wrap="auto" w:vAnchor="margin" w:hAnchor="page" w:xAlign="center" w:yAlign="bottom"/>
      <w:snapToGrid w:val="0"/>
      <w:spacing w:line="240" w:lineRule="atLeast"/>
      <w:ind w:left="100" w:leftChars="1400"/>
    </w:pPr>
    <w:rPr>
      <w:rFonts w:ascii="Arial" w:hAnsi="Arial" w:cs="Arial"/>
      <w:kern w:val="0"/>
    </w:rPr>
  </w:style>
  <w:style w:type="paragraph" w:styleId="26">
    <w:name w:val="Document Map"/>
    <w:basedOn w:val="1"/>
    <w:link w:val="271"/>
    <w:unhideWhenUsed/>
    <w:qFormat/>
    <w:uiPriority w:val="0"/>
    <w:rPr>
      <w:rFonts w:ascii="宋体"/>
      <w:sz w:val="18"/>
      <w:szCs w:val="18"/>
    </w:rPr>
  </w:style>
  <w:style w:type="paragraph" w:styleId="27">
    <w:name w:val="toa heading"/>
    <w:basedOn w:val="1"/>
    <w:next w:val="1"/>
    <w:semiHidden/>
    <w:qFormat/>
    <w:uiPriority w:val="0"/>
    <w:pPr>
      <w:spacing w:before="120" w:line="240" w:lineRule="atLeast"/>
    </w:pPr>
    <w:rPr>
      <w:rFonts w:ascii="Arial" w:hAnsi="Arial" w:cs="Arial"/>
      <w:kern w:val="0"/>
    </w:rPr>
  </w:style>
  <w:style w:type="paragraph" w:styleId="28">
    <w:name w:val="annotation text"/>
    <w:basedOn w:val="1"/>
    <w:link w:val="183"/>
    <w:qFormat/>
    <w:uiPriority w:val="99"/>
    <w:rPr>
      <w:rFonts w:cs="Times New Roman"/>
      <w:kern w:val="0"/>
    </w:rPr>
  </w:style>
  <w:style w:type="paragraph" w:styleId="29">
    <w:name w:val="index 6"/>
    <w:basedOn w:val="1"/>
    <w:next w:val="1"/>
    <w:semiHidden/>
    <w:qFormat/>
    <w:uiPriority w:val="0"/>
    <w:pPr>
      <w:spacing w:line="240" w:lineRule="atLeast"/>
      <w:ind w:left="1000" w:leftChars="1000"/>
    </w:pPr>
    <w:rPr>
      <w:rFonts w:ascii="Arial" w:hAnsi="Arial" w:cs="Times New Roman"/>
      <w:kern w:val="0"/>
      <w:szCs w:val="21"/>
    </w:rPr>
  </w:style>
  <w:style w:type="paragraph" w:styleId="30">
    <w:name w:val="Salutation"/>
    <w:basedOn w:val="1"/>
    <w:next w:val="1"/>
    <w:link w:val="406"/>
    <w:semiHidden/>
    <w:qFormat/>
    <w:uiPriority w:val="0"/>
    <w:pPr>
      <w:spacing w:line="240" w:lineRule="atLeast"/>
    </w:pPr>
    <w:rPr>
      <w:rFonts w:ascii="Arial" w:hAnsi="Arial" w:cs="Times New Roman"/>
      <w:kern w:val="0"/>
      <w:szCs w:val="21"/>
    </w:rPr>
  </w:style>
  <w:style w:type="paragraph" w:styleId="31">
    <w:name w:val="Body Text 3"/>
    <w:basedOn w:val="1"/>
    <w:link w:val="303"/>
    <w:qFormat/>
    <w:uiPriority w:val="0"/>
    <w:pPr>
      <w:numPr>
        <w:ilvl w:val="0"/>
        <w:numId w:val="6"/>
      </w:numPr>
      <w:tabs>
        <w:tab w:val="clear" w:pos="900"/>
      </w:tabs>
      <w:spacing w:after="120"/>
      <w:ind w:left="0" w:firstLine="0"/>
    </w:pPr>
    <w:rPr>
      <w:rFonts w:cs="Times New Roman"/>
      <w:sz w:val="16"/>
      <w:szCs w:val="16"/>
    </w:rPr>
  </w:style>
  <w:style w:type="paragraph" w:styleId="32">
    <w:name w:val="Closing"/>
    <w:basedOn w:val="1"/>
    <w:link w:val="408"/>
    <w:semiHidden/>
    <w:qFormat/>
    <w:uiPriority w:val="0"/>
    <w:pPr>
      <w:spacing w:line="240" w:lineRule="atLeast"/>
      <w:ind w:left="100" w:leftChars="2100"/>
    </w:pPr>
    <w:rPr>
      <w:rFonts w:ascii="Arial" w:hAnsi="Arial" w:cs="Times New Roman"/>
      <w:kern w:val="0"/>
      <w:szCs w:val="21"/>
    </w:rPr>
  </w:style>
  <w:style w:type="paragraph" w:styleId="33">
    <w:name w:val="List Bullet 3"/>
    <w:basedOn w:val="1"/>
    <w:qFormat/>
    <w:uiPriority w:val="0"/>
    <w:pPr>
      <w:numPr>
        <w:ilvl w:val="0"/>
        <w:numId w:val="7"/>
      </w:numPr>
      <w:spacing w:line="240" w:lineRule="atLeast"/>
    </w:pPr>
    <w:rPr>
      <w:rFonts w:ascii="Arial" w:hAnsi="Arial" w:cs="Times New Roman"/>
      <w:kern w:val="0"/>
      <w:szCs w:val="21"/>
    </w:rPr>
  </w:style>
  <w:style w:type="paragraph" w:styleId="34">
    <w:name w:val="Body Text"/>
    <w:basedOn w:val="1"/>
    <w:link w:val="277"/>
    <w:unhideWhenUsed/>
    <w:qFormat/>
    <w:uiPriority w:val="0"/>
    <w:pPr>
      <w:spacing w:after="120"/>
    </w:pPr>
  </w:style>
  <w:style w:type="paragraph" w:styleId="35">
    <w:name w:val="Body Text Indent"/>
    <w:basedOn w:val="1"/>
    <w:link w:val="169"/>
    <w:qFormat/>
    <w:uiPriority w:val="0"/>
    <w:pPr>
      <w:spacing w:line="360" w:lineRule="auto"/>
      <w:ind w:firstLine="420" w:firstLineChars="200"/>
    </w:pPr>
    <w:rPr>
      <w:rFonts w:cs="Times New Roman"/>
    </w:rPr>
  </w:style>
  <w:style w:type="paragraph" w:styleId="36">
    <w:name w:val="List Number 3"/>
    <w:basedOn w:val="1"/>
    <w:semiHidden/>
    <w:qFormat/>
    <w:uiPriority w:val="0"/>
    <w:pPr>
      <w:numPr>
        <w:ilvl w:val="0"/>
        <w:numId w:val="8"/>
      </w:numPr>
      <w:spacing w:line="240" w:lineRule="atLeast"/>
    </w:pPr>
    <w:rPr>
      <w:rFonts w:ascii="Arial" w:hAnsi="Arial" w:cs="Times New Roman"/>
      <w:kern w:val="0"/>
      <w:szCs w:val="21"/>
    </w:rPr>
  </w:style>
  <w:style w:type="paragraph" w:styleId="37">
    <w:name w:val="List 2"/>
    <w:basedOn w:val="1"/>
    <w:semiHidden/>
    <w:uiPriority w:val="0"/>
    <w:pPr>
      <w:spacing w:line="240" w:lineRule="atLeast"/>
      <w:ind w:left="100" w:leftChars="200" w:hanging="200" w:hangingChars="200"/>
    </w:pPr>
    <w:rPr>
      <w:rFonts w:ascii="Arial" w:hAnsi="Arial" w:cs="Times New Roman"/>
      <w:kern w:val="0"/>
      <w:szCs w:val="21"/>
    </w:rPr>
  </w:style>
  <w:style w:type="paragraph" w:styleId="38">
    <w:name w:val="List Continue"/>
    <w:basedOn w:val="1"/>
    <w:semiHidden/>
    <w:qFormat/>
    <w:uiPriority w:val="0"/>
    <w:pPr>
      <w:spacing w:after="120" w:line="240" w:lineRule="atLeast"/>
      <w:ind w:left="420" w:leftChars="200"/>
    </w:pPr>
    <w:rPr>
      <w:rFonts w:ascii="Arial" w:hAnsi="Arial" w:cs="Times New Roman"/>
      <w:kern w:val="0"/>
      <w:szCs w:val="21"/>
    </w:rPr>
  </w:style>
  <w:style w:type="paragraph" w:styleId="39">
    <w:name w:val="Block Text"/>
    <w:basedOn w:val="1"/>
    <w:semiHidden/>
    <w:qFormat/>
    <w:uiPriority w:val="0"/>
    <w:pPr>
      <w:spacing w:after="120" w:line="240" w:lineRule="atLeast"/>
      <w:ind w:left="1440" w:leftChars="700" w:right="1440" w:rightChars="700"/>
    </w:pPr>
    <w:rPr>
      <w:rFonts w:ascii="Arial" w:hAnsi="Arial" w:cs="Times New Roman"/>
      <w:kern w:val="0"/>
      <w:szCs w:val="21"/>
    </w:rPr>
  </w:style>
  <w:style w:type="paragraph" w:styleId="40">
    <w:name w:val="List Bullet 2"/>
    <w:basedOn w:val="1"/>
    <w:semiHidden/>
    <w:qFormat/>
    <w:uiPriority w:val="0"/>
    <w:pPr>
      <w:numPr>
        <w:ilvl w:val="0"/>
        <w:numId w:val="9"/>
      </w:numPr>
      <w:spacing w:line="240" w:lineRule="atLeast"/>
    </w:pPr>
    <w:rPr>
      <w:rFonts w:ascii="Arial" w:hAnsi="Arial" w:cs="Times New Roman"/>
      <w:kern w:val="0"/>
      <w:szCs w:val="21"/>
    </w:rPr>
  </w:style>
  <w:style w:type="paragraph" w:styleId="41">
    <w:name w:val="HTML Address"/>
    <w:basedOn w:val="1"/>
    <w:link w:val="405"/>
    <w:semiHidden/>
    <w:qFormat/>
    <w:uiPriority w:val="0"/>
    <w:pPr>
      <w:spacing w:line="240" w:lineRule="atLeast"/>
    </w:pPr>
    <w:rPr>
      <w:rFonts w:ascii="Arial" w:hAnsi="Arial" w:cs="Times New Roman"/>
      <w:i/>
      <w:iCs/>
      <w:kern w:val="0"/>
      <w:szCs w:val="21"/>
    </w:rPr>
  </w:style>
  <w:style w:type="paragraph" w:styleId="42">
    <w:name w:val="index 4"/>
    <w:basedOn w:val="1"/>
    <w:next w:val="1"/>
    <w:semiHidden/>
    <w:qFormat/>
    <w:uiPriority w:val="0"/>
    <w:pPr>
      <w:spacing w:line="240" w:lineRule="atLeast"/>
      <w:ind w:left="600" w:leftChars="600"/>
    </w:pPr>
    <w:rPr>
      <w:rFonts w:ascii="Arial" w:hAnsi="Arial" w:cs="Times New Roman"/>
      <w:kern w:val="0"/>
      <w:szCs w:val="21"/>
    </w:rPr>
  </w:style>
  <w:style w:type="paragraph" w:styleId="43">
    <w:name w:val="toc 5"/>
    <w:basedOn w:val="1"/>
    <w:next w:val="1"/>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280"/>
    <w:qFormat/>
    <w:uiPriority w:val="0"/>
    <w:rPr>
      <w:rFonts w:ascii="宋体" w:hAnsi="Courier New" w:cs="Times New Roman"/>
      <w:szCs w:val="20"/>
    </w:rPr>
  </w:style>
  <w:style w:type="paragraph" w:styleId="46">
    <w:name w:val="List Bullet 5"/>
    <w:basedOn w:val="1"/>
    <w:semiHidden/>
    <w:qFormat/>
    <w:uiPriority w:val="0"/>
    <w:pPr>
      <w:numPr>
        <w:ilvl w:val="0"/>
        <w:numId w:val="10"/>
      </w:numPr>
      <w:spacing w:line="240" w:lineRule="atLeast"/>
    </w:pPr>
    <w:rPr>
      <w:rFonts w:ascii="Arial" w:hAnsi="Arial" w:cs="Times New Roman"/>
      <w:kern w:val="0"/>
      <w:szCs w:val="21"/>
    </w:rPr>
  </w:style>
  <w:style w:type="paragraph" w:styleId="47">
    <w:name w:val="List Number 4"/>
    <w:basedOn w:val="1"/>
    <w:qFormat/>
    <w:uiPriority w:val="0"/>
    <w:pPr>
      <w:numPr>
        <w:ilvl w:val="0"/>
        <w:numId w:val="11"/>
      </w:numPr>
      <w:spacing w:line="240" w:lineRule="atLeast"/>
    </w:pPr>
    <w:rPr>
      <w:rFonts w:ascii="Arial" w:hAnsi="Arial" w:cs="Times New Roman"/>
      <w:kern w:val="0"/>
      <w:szCs w:val="21"/>
    </w:rPr>
  </w:style>
  <w:style w:type="paragraph" w:styleId="48">
    <w:name w:val="toc 8"/>
    <w:basedOn w:val="1"/>
    <w:next w:val="1"/>
    <w:unhideWhenUsed/>
    <w:qFormat/>
    <w:uiPriority w:val="39"/>
    <w:pPr>
      <w:ind w:left="2940" w:leftChars="1400"/>
    </w:pPr>
  </w:style>
  <w:style w:type="paragraph" w:styleId="49">
    <w:name w:val="index 3"/>
    <w:basedOn w:val="1"/>
    <w:next w:val="1"/>
    <w:semiHidden/>
    <w:uiPriority w:val="0"/>
    <w:pPr>
      <w:spacing w:line="240" w:lineRule="atLeast"/>
      <w:ind w:left="400" w:leftChars="400"/>
    </w:pPr>
    <w:rPr>
      <w:rFonts w:ascii="Arial" w:hAnsi="Arial" w:cs="Times New Roman"/>
      <w:kern w:val="0"/>
      <w:szCs w:val="21"/>
    </w:rPr>
  </w:style>
  <w:style w:type="paragraph" w:styleId="50">
    <w:name w:val="Date"/>
    <w:basedOn w:val="1"/>
    <w:next w:val="1"/>
    <w:link w:val="273"/>
    <w:unhideWhenUsed/>
    <w:uiPriority w:val="0"/>
    <w:pPr>
      <w:ind w:left="100" w:leftChars="2500"/>
    </w:pPr>
  </w:style>
  <w:style w:type="paragraph" w:styleId="51">
    <w:name w:val="Body Text Indent 2"/>
    <w:basedOn w:val="1"/>
    <w:link w:val="412"/>
    <w:qFormat/>
    <w:uiPriority w:val="0"/>
    <w:pPr>
      <w:spacing w:after="120" w:line="480" w:lineRule="auto"/>
      <w:ind w:left="420" w:leftChars="200"/>
    </w:pPr>
    <w:rPr>
      <w:rFonts w:ascii="Arial" w:hAnsi="Arial" w:cs="Times New Roman"/>
      <w:kern w:val="0"/>
      <w:szCs w:val="21"/>
    </w:rPr>
  </w:style>
  <w:style w:type="paragraph" w:styleId="52">
    <w:name w:val="endnote text"/>
    <w:basedOn w:val="1"/>
    <w:link w:val="398"/>
    <w:semiHidden/>
    <w:qFormat/>
    <w:uiPriority w:val="0"/>
    <w:pPr>
      <w:snapToGrid w:val="0"/>
      <w:spacing w:line="240" w:lineRule="atLeast"/>
    </w:pPr>
    <w:rPr>
      <w:rFonts w:ascii="Arial" w:hAnsi="Arial" w:cs="Times New Roman"/>
      <w:kern w:val="0"/>
      <w:szCs w:val="21"/>
    </w:rPr>
  </w:style>
  <w:style w:type="paragraph" w:styleId="53">
    <w:name w:val="List Continue 5"/>
    <w:basedOn w:val="1"/>
    <w:semiHidden/>
    <w:qFormat/>
    <w:uiPriority w:val="0"/>
    <w:pPr>
      <w:spacing w:after="120" w:line="240" w:lineRule="atLeast"/>
      <w:ind w:left="2100" w:leftChars="1000"/>
    </w:pPr>
    <w:rPr>
      <w:rFonts w:ascii="Arial" w:hAnsi="Arial" w:cs="Times New Roman"/>
      <w:kern w:val="0"/>
      <w:szCs w:val="21"/>
    </w:rPr>
  </w:style>
  <w:style w:type="paragraph" w:styleId="54">
    <w:name w:val="Balloon Text"/>
    <w:basedOn w:val="1"/>
    <w:link w:val="161"/>
    <w:unhideWhenUsed/>
    <w:qFormat/>
    <w:uiPriority w:val="0"/>
    <w:rPr>
      <w:sz w:val="18"/>
      <w:szCs w:val="18"/>
    </w:rPr>
  </w:style>
  <w:style w:type="paragraph" w:styleId="55">
    <w:name w:val="footer"/>
    <w:basedOn w:val="1"/>
    <w:link w:val="177"/>
    <w:unhideWhenUsed/>
    <w:qFormat/>
    <w:uiPriority w:val="99"/>
    <w:pPr>
      <w:tabs>
        <w:tab w:val="center" w:pos="4153"/>
        <w:tab w:val="right" w:pos="8306"/>
      </w:tabs>
      <w:snapToGrid w:val="0"/>
    </w:pPr>
    <w:rPr>
      <w:sz w:val="18"/>
      <w:szCs w:val="18"/>
    </w:rPr>
  </w:style>
  <w:style w:type="paragraph" w:styleId="56">
    <w:name w:val="envelope return"/>
    <w:basedOn w:val="1"/>
    <w:semiHidden/>
    <w:uiPriority w:val="0"/>
    <w:pPr>
      <w:snapToGrid w:val="0"/>
      <w:spacing w:line="240" w:lineRule="atLeast"/>
    </w:pPr>
    <w:rPr>
      <w:rFonts w:ascii="Arial" w:hAnsi="Arial" w:cs="Arial"/>
      <w:kern w:val="0"/>
      <w:szCs w:val="21"/>
    </w:rPr>
  </w:style>
  <w:style w:type="paragraph" w:styleId="57">
    <w:name w:val="header"/>
    <w:basedOn w:val="1"/>
    <w:link w:val="17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09"/>
    <w:semiHidden/>
    <w:qFormat/>
    <w:uiPriority w:val="0"/>
    <w:pPr>
      <w:spacing w:line="240" w:lineRule="atLeast"/>
      <w:ind w:left="100" w:leftChars="2100"/>
    </w:pPr>
    <w:rPr>
      <w:rFonts w:ascii="Arial" w:hAnsi="Arial" w:cs="Times New Roman"/>
      <w:kern w:val="0"/>
      <w:szCs w:val="21"/>
    </w:rPr>
  </w:style>
  <w:style w:type="paragraph" w:styleId="59">
    <w:name w:val="toc 1"/>
    <w:basedOn w:val="1"/>
    <w:next w:val="1"/>
    <w:unhideWhenUsed/>
    <w:qFormat/>
    <w:uiPriority w:val="39"/>
  </w:style>
  <w:style w:type="paragraph" w:styleId="60">
    <w:name w:val="List Continue 4"/>
    <w:basedOn w:val="1"/>
    <w:semiHidden/>
    <w:qFormat/>
    <w:uiPriority w:val="0"/>
    <w:pPr>
      <w:spacing w:after="120" w:line="240" w:lineRule="atLeast"/>
      <w:ind w:left="1680" w:leftChars="800"/>
    </w:pPr>
    <w:rPr>
      <w:rFonts w:ascii="Arial" w:hAnsi="Arial" w:cs="Times New Roman"/>
      <w:kern w:val="0"/>
      <w:szCs w:val="21"/>
    </w:rPr>
  </w:style>
  <w:style w:type="paragraph" w:styleId="61">
    <w:name w:val="toc 4"/>
    <w:basedOn w:val="1"/>
    <w:next w:val="1"/>
    <w:unhideWhenUsed/>
    <w:qFormat/>
    <w:uiPriority w:val="39"/>
    <w:pPr>
      <w:ind w:left="1260" w:leftChars="600"/>
    </w:pPr>
  </w:style>
  <w:style w:type="paragraph" w:styleId="62">
    <w:name w:val="index heading"/>
    <w:basedOn w:val="1"/>
    <w:next w:val="63"/>
    <w:qFormat/>
    <w:uiPriority w:val="0"/>
    <w:pPr>
      <w:spacing w:line="240" w:lineRule="atLeast"/>
    </w:pPr>
    <w:rPr>
      <w:rFonts w:ascii="Arial" w:hAnsi="Arial" w:cs="Arial"/>
      <w:b/>
      <w:bCs/>
      <w:kern w:val="0"/>
      <w:szCs w:val="21"/>
    </w:rPr>
  </w:style>
  <w:style w:type="paragraph" w:styleId="63">
    <w:name w:val="index 1"/>
    <w:basedOn w:val="1"/>
    <w:next w:val="1"/>
    <w:semiHidden/>
    <w:qFormat/>
    <w:uiPriority w:val="0"/>
    <w:pPr>
      <w:spacing w:line="240" w:lineRule="atLeast"/>
    </w:pPr>
    <w:rPr>
      <w:rFonts w:ascii="Arial" w:hAnsi="Arial" w:cs="Times New Roman"/>
      <w:kern w:val="0"/>
      <w:szCs w:val="21"/>
    </w:rPr>
  </w:style>
  <w:style w:type="paragraph" w:styleId="64">
    <w:name w:val="Subtitle"/>
    <w:basedOn w:val="1"/>
    <w:next w:val="1"/>
    <w:link w:val="266"/>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5">
    <w:name w:val="List Number 5"/>
    <w:basedOn w:val="1"/>
    <w:semiHidden/>
    <w:qFormat/>
    <w:uiPriority w:val="0"/>
    <w:pPr>
      <w:numPr>
        <w:ilvl w:val="0"/>
        <w:numId w:val="12"/>
      </w:numPr>
      <w:spacing w:line="240" w:lineRule="atLeast"/>
    </w:pPr>
    <w:rPr>
      <w:rFonts w:ascii="Arial" w:hAnsi="Arial" w:cs="Times New Roman"/>
      <w:kern w:val="0"/>
      <w:szCs w:val="21"/>
    </w:rPr>
  </w:style>
  <w:style w:type="paragraph" w:styleId="66">
    <w:name w:val="List"/>
    <w:basedOn w:val="1"/>
    <w:qFormat/>
    <w:uiPriority w:val="0"/>
    <w:pPr>
      <w:spacing w:line="240" w:lineRule="atLeast"/>
      <w:ind w:left="200" w:hanging="200" w:hangingChars="200"/>
    </w:pPr>
    <w:rPr>
      <w:rFonts w:ascii="Arial" w:hAnsi="Arial" w:cs="Times New Roman"/>
      <w:kern w:val="0"/>
      <w:szCs w:val="21"/>
    </w:rPr>
  </w:style>
  <w:style w:type="paragraph" w:styleId="67">
    <w:name w:val="footnote text"/>
    <w:basedOn w:val="1"/>
    <w:link w:val="397"/>
    <w:qFormat/>
    <w:uiPriority w:val="0"/>
    <w:pPr>
      <w:snapToGrid w:val="0"/>
      <w:spacing w:line="240" w:lineRule="atLeast"/>
    </w:pPr>
    <w:rPr>
      <w:rFonts w:ascii="Arial" w:hAnsi="Arial" w:cs="Times New Roman"/>
      <w:kern w:val="0"/>
      <w:sz w:val="18"/>
      <w:szCs w:val="18"/>
    </w:rPr>
  </w:style>
  <w:style w:type="paragraph" w:styleId="68">
    <w:name w:val="toc 6"/>
    <w:basedOn w:val="1"/>
    <w:next w:val="1"/>
    <w:unhideWhenUsed/>
    <w:qFormat/>
    <w:uiPriority w:val="39"/>
    <w:pPr>
      <w:ind w:left="2100" w:leftChars="1000"/>
    </w:pPr>
  </w:style>
  <w:style w:type="paragraph" w:styleId="69">
    <w:name w:val="List 5"/>
    <w:basedOn w:val="1"/>
    <w:semiHidden/>
    <w:qFormat/>
    <w:uiPriority w:val="0"/>
    <w:pPr>
      <w:spacing w:line="240" w:lineRule="atLeast"/>
      <w:ind w:left="100" w:leftChars="800" w:hanging="200" w:hangingChars="200"/>
    </w:pPr>
    <w:rPr>
      <w:rFonts w:ascii="Arial" w:hAnsi="Arial" w:cs="Times New Roman"/>
      <w:kern w:val="0"/>
      <w:szCs w:val="21"/>
    </w:rPr>
  </w:style>
  <w:style w:type="paragraph" w:styleId="70">
    <w:name w:val="Body Text Indent 3"/>
    <w:basedOn w:val="1"/>
    <w:link w:val="300"/>
    <w:qFormat/>
    <w:uiPriority w:val="0"/>
    <w:pPr>
      <w:spacing w:after="120"/>
      <w:ind w:left="420" w:leftChars="200" w:firstLine="200" w:firstLineChars="200"/>
    </w:pPr>
    <w:rPr>
      <w:rFonts w:cs="Times New Roman"/>
      <w:sz w:val="16"/>
      <w:szCs w:val="16"/>
    </w:rPr>
  </w:style>
  <w:style w:type="paragraph" w:styleId="71">
    <w:name w:val="index 7"/>
    <w:basedOn w:val="1"/>
    <w:next w:val="1"/>
    <w:semiHidden/>
    <w:uiPriority w:val="0"/>
    <w:pPr>
      <w:spacing w:line="240" w:lineRule="atLeast"/>
      <w:ind w:left="1200" w:leftChars="1200"/>
    </w:pPr>
    <w:rPr>
      <w:rFonts w:ascii="Arial" w:hAnsi="Arial" w:cs="Times New Roman"/>
      <w:kern w:val="0"/>
      <w:szCs w:val="21"/>
    </w:rPr>
  </w:style>
  <w:style w:type="paragraph" w:styleId="72">
    <w:name w:val="index 9"/>
    <w:basedOn w:val="1"/>
    <w:next w:val="1"/>
    <w:semiHidden/>
    <w:qFormat/>
    <w:uiPriority w:val="0"/>
    <w:pPr>
      <w:spacing w:line="240" w:lineRule="atLeast"/>
      <w:ind w:left="1600" w:leftChars="1600"/>
    </w:pPr>
    <w:rPr>
      <w:rFonts w:ascii="Arial" w:hAnsi="Arial" w:cs="Times New Roman"/>
      <w:kern w:val="0"/>
      <w:szCs w:val="21"/>
    </w:rPr>
  </w:style>
  <w:style w:type="paragraph" w:styleId="73">
    <w:name w:val="table of figures"/>
    <w:basedOn w:val="1"/>
    <w:next w:val="1"/>
    <w:qFormat/>
    <w:uiPriority w:val="99"/>
    <w:pPr>
      <w:spacing w:line="240" w:lineRule="atLeast"/>
      <w:ind w:left="200" w:leftChars="200" w:hanging="200" w:hangingChars="200"/>
    </w:pPr>
    <w:rPr>
      <w:rFonts w:ascii="Arial" w:hAnsi="Arial" w:cs="Times New Roman"/>
      <w:kern w:val="0"/>
      <w:szCs w:val="21"/>
    </w:r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ind w:left="3360" w:leftChars="1600"/>
    </w:pPr>
  </w:style>
  <w:style w:type="paragraph" w:styleId="76">
    <w:name w:val="Body Text 2"/>
    <w:basedOn w:val="1"/>
    <w:link w:val="283"/>
    <w:qFormat/>
    <w:uiPriority w:val="0"/>
    <w:pPr>
      <w:spacing w:after="120" w:line="480" w:lineRule="auto"/>
    </w:pPr>
    <w:rPr>
      <w:rFonts w:cs="Times New Roman"/>
    </w:rPr>
  </w:style>
  <w:style w:type="paragraph" w:styleId="77">
    <w:name w:val="List 4"/>
    <w:basedOn w:val="1"/>
    <w:semiHidden/>
    <w:qFormat/>
    <w:uiPriority w:val="0"/>
    <w:pPr>
      <w:spacing w:line="240" w:lineRule="atLeast"/>
      <w:ind w:left="100" w:leftChars="600" w:hanging="200" w:hangingChars="200"/>
    </w:pPr>
    <w:rPr>
      <w:rFonts w:ascii="Arial" w:hAnsi="Arial" w:cs="Times New Roman"/>
      <w:kern w:val="0"/>
      <w:szCs w:val="21"/>
    </w:rPr>
  </w:style>
  <w:style w:type="paragraph" w:styleId="78">
    <w:name w:val="List Continue 2"/>
    <w:basedOn w:val="1"/>
    <w:semiHidden/>
    <w:uiPriority w:val="0"/>
    <w:pPr>
      <w:spacing w:after="120" w:line="240" w:lineRule="atLeast"/>
      <w:ind w:left="840" w:leftChars="400"/>
    </w:pPr>
    <w:rPr>
      <w:rFonts w:ascii="Arial" w:hAnsi="Arial" w:cs="Times New Roman"/>
      <w:kern w:val="0"/>
      <w:szCs w:val="21"/>
    </w:rPr>
  </w:style>
  <w:style w:type="paragraph" w:styleId="79">
    <w:name w:val="Message Header"/>
    <w:basedOn w:val="1"/>
    <w:link w:val="410"/>
    <w:semiHidden/>
    <w:qFormat/>
    <w:uiPriority w:val="0"/>
    <w:pPr>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pPr>
    <w:rPr>
      <w:rFonts w:ascii="Arial" w:hAnsi="Arial" w:cs="Times New Roman"/>
      <w:kern w:val="0"/>
    </w:rPr>
  </w:style>
  <w:style w:type="paragraph" w:styleId="80">
    <w:name w:val="HTML Preformatted"/>
    <w:basedOn w:val="1"/>
    <w:link w:val="269"/>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1">
    <w:name w:val="Normal (Web)"/>
    <w:basedOn w:val="1"/>
    <w:link w:val="171"/>
    <w:qFormat/>
    <w:uiPriority w:val="99"/>
    <w:pPr>
      <w:spacing w:before="100" w:after="100"/>
    </w:pPr>
    <w:rPr>
      <w:rFonts w:ascii="宋体" w:hAnsi="宋体" w:cs="Times New Roman"/>
      <w:kern w:val="0"/>
      <w:szCs w:val="20"/>
    </w:rPr>
  </w:style>
  <w:style w:type="paragraph" w:styleId="82">
    <w:name w:val="List Continue 3"/>
    <w:basedOn w:val="1"/>
    <w:semiHidden/>
    <w:uiPriority w:val="0"/>
    <w:pPr>
      <w:spacing w:after="120" w:line="240" w:lineRule="atLeast"/>
      <w:ind w:left="1260" w:leftChars="600"/>
    </w:pPr>
    <w:rPr>
      <w:rFonts w:ascii="Arial" w:hAnsi="Arial" w:cs="Times New Roman"/>
      <w:kern w:val="0"/>
      <w:szCs w:val="21"/>
    </w:rPr>
  </w:style>
  <w:style w:type="paragraph" w:styleId="83">
    <w:name w:val="index 2"/>
    <w:basedOn w:val="1"/>
    <w:next w:val="1"/>
    <w:semiHidden/>
    <w:qFormat/>
    <w:uiPriority w:val="0"/>
    <w:pPr>
      <w:spacing w:line="240" w:lineRule="atLeast"/>
      <w:ind w:left="200" w:leftChars="200"/>
    </w:pPr>
    <w:rPr>
      <w:rFonts w:ascii="Arial" w:hAnsi="Arial" w:cs="Times New Roman"/>
      <w:kern w:val="0"/>
      <w:szCs w:val="21"/>
    </w:rPr>
  </w:style>
  <w:style w:type="paragraph" w:styleId="84">
    <w:name w:val="Title"/>
    <w:basedOn w:val="1"/>
    <w:next w:val="1"/>
    <w:link w:val="154"/>
    <w:qFormat/>
    <w:uiPriority w:val="0"/>
    <w:pPr>
      <w:spacing w:before="240" w:after="60"/>
      <w:jc w:val="center"/>
      <w:outlineLvl w:val="0"/>
    </w:pPr>
    <w:rPr>
      <w:rFonts w:asciiTheme="majorHAnsi" w:hAnsiTheme="majorHAnsi" w:cstheme="majorBidi"/>
      <w:b/>
      <w:bCs/>
      <w:sz w:val="32"/>
      <w:szCs w:val="32"/>
    </w:rPr>
  </w:style>
  <w:style w:type="paragraph" w:styleId="85">
    <w:name w:val="annotation subject"/>
    <w:basedOn w:val="28"/>
    <w:next w:val="28"/>
    <w:link w:val="272"/>
    <w:unhideWhenUsed/>
    <w:qFormat/>
    <w:uiPriority w:val="0"/>
    <w:rPr>
      <w:rFonts w:asciiTheme="minorHAnsi" w:hAnsiTheme="minorHAnsi" w:eastAsiaTheme="minorEastAsia" w:cstheme="minorBidi"/>
      <w:b/>
      <w:bCs/>
      <w:kern w:val="2"/>
      <w:sz w:val="21"/>
      <w:szCs w:val="22"/>
    </w:rPr>
  </w:style>
  <w:style w:type="paragraph" w:styleId="86">
    <w:name w:val="Body Text First Indent"/>
    <w:basedOn w:val="34"/>
    <w:link w:val="278"/>
    <w:unhideWhenUsed/>
    <w:qFormat/>
    <w:uiPriority w:val="99"/>
    <w:pPr>
      <w:ind w:firstLine="420" w:firstLineChars="100"/>
    </w:pPr>
  </w:style>
  <w:style w:type="paragraph" w:styleId="87">
    <w:name w:val="Body Text First Indent 2"/>
    <w:basedOn w:val="35"/>
    <w:link w:val="411"/>
    <w:qFormat/>
    <w:uiPriority w:val="0"/>
    <w:pPr>
      <w:spacing w:after="120" w:line="240" w:lineRule="atLeast"/>
      <w:ind w:left="420" w:leftChars="200"/>
    </w:pPr>
    <w:rPr>
      <w:rFonts w:ascii="Arial" w:hAnsi="Arial"/>
      <w:szCs w:val="21"/>
    </w:r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qFormat/>
    <w:uiPriority w:val="0"/>
    <w:pPr>
      <w:spacing w:afterLines="50" w:line="300" w:lineRule="auto"/>
      <w:jc w:val="both"/>
    </w:pPr>
    <w:rPr>
      <w:rFonts w:ascii="Arial" w:hAnsi="Arial"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spacing w:afterLines="50" w:line="300" w:lineRule="auto"/>
      <w:jc w:val="both"/>
    </w:pPr>
    <w:rPr>
      <w:rFonts w:ascii="Arial" w:hAnsi="Arial"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qFormat/>
    <w:uiPriority w:val="0"/>
    <w:pPr>
      <w:spacing w:afterLines="50" w:line="300" w:lineRule="auto"/>
      <w:jc w:val="both"/>
    </w:pPr>
    <w:rPr>
      <w:rFonts w:ascii="Arial" w:hAnsi="Arial" w:cs="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qFormat/>
    <w:uiPriority w:val="0"/>
    <w:pPr>
      <w:spacing w:line="300" w:lineRule="auto"/>
    </w:pPr>
    <w:rPr>
      <w:rFonts w:ascii="Arial" w:hAnsi="Arial"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qFormat/>
    <w:uiPriority w:val="0"/>
    <w:pPr>
      <w:spacing w:afterLines="50" w:line="300" w:lineRule="auto"/>
      <w:jc w:val="both"/>
    </w:pPr>
    <w:rPr>
      <w:rFonts w:ascii="Arial" w:hAnsi="Arial"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qFormat/>
    <w:uiPriority w:val="0"/>
    <w:pPr>
      <w:spacing w:afterLines="50" w:line="300" w:lineRule="auto"/>
      <w:jc w:val="both"/>
    </w:pPr>
    <w:rPr>
      <w:rFonts w:ascii="Arial" w:hAnsi="Arial"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qFormat/>
    <w:uiPriority w:val="0"/>
    <w:pPr>
      <w:spacing w:afterLines="50" w:line="300" w:lineRule="auto"/>
      <w:jc w:val="both"/>
    </w:pPr>
    <w:rPr>
      <w:rFonts w:ascii="Arial" w:hAnsi="Arial"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qFormat/>
    <w:uiPriority w:val="0"/>
    <w:pPr>
      <w:spacing w:afterLines="50" w:line="300" w:lineRule="auto"/>
      <w:jc w:val="both"/>
    </w:pPr>
    <w:rPr>
      <w:rFonts w:ascii="Arial" w:hAnsi="Arial"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qFormat/>
    <w:uiPriority w:val="0"/>
    <w:pPr>
      <w:spacing w:afterLines="50" w:line="300" w:lineRule="auto"/>
      <w:jc w:val="both"/>
    </w:pPr>
    <w:rPr>
      <w:rFonts w:ascii="Arial" w:hAnsi="Arial"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qFormat/>
    <w:uiPriority w:val="0"/>
    <w:pPr>
      <w:spacing w:afterLines="50" w:line="300" w:lineRule="auto"/>
      <w:jc w:val="both"/>
    </w:pPr>
    <w:rPr>
      <w:rFonts w:ascii="Arial" w:hAnsi="Arial" w:cs="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qFormat/>
    <w:uiPriority w:val="0"/>
    <w:pPr>
      <w:spacing w:afterLines="50" w:line="300" w:lineRule="auto"/>
      <w:jc w:val="both"/>
    </w:pPr>
    <w:rPr>
      <w:rFonts w:ascii="Arial" w:hAnsi="Arial"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qFormat/>
    <w:uiPriority w:val="0"/>
    <w:pPr>
      <w:spacing w:afterLines="50" w:line="300" w:lineRule="auto"/>
      <w:jc w:val="both"/>
    </w:pPr>
    <w:rPr>
      <w:rFonts w:ascii="Arial" w:hAnsi="Arial"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qFormat/>
    <w:uiPriority w:val="0"/>
    <w:pPr>
      <w:spacing w:afterLines="50" w:line="300" w:lineRule="auto"/>
      <w:jc w:val="both"/>
    </w:pPr>
    <w:rPr>
      <w:rFonts w:ascii="Arial" w:hAnsi="Arial" w:cs="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qFormat/>
    <w:uiPriority w:val="0"/>
    <w:pPr>
      <w:spacing w:afterLines="50" w:line="300" w:lineRule="auto"/>
      <w:jc w:val="both"/>
    </w:pPr>
    <w:rPr>
      <w:rFonts w:ascii="Arial" w:hAnsi="Arial"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qFormat/>
    <w:uiPriority w:val="0"/>
    <w:pPr>
      <w:spacing w:afterLines="50" w:line="300" w:lineRule="auto"/>
      <w:jc w:val="both"/>
    </w:pPr>
    <w:rPr>
      <w:rFonts w:ascii="Arial" w:hAnsi="Arial" w:cs="Times New Roman"/>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qFormat/>
    <w:uiPriority w:val="0"/>
    <w:pPr>
      <w:spacing w:afterLines="50" w:line="300" w:lineRule="auto"/>
      <w:jc w:val="both"/>
    </w:pPr>
    <w:rPr>
      <w:rFonts w:ascii="Arial" w:hAnsi="Arial"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qFormat/>
    <w:uiPriority w:val="0"/>
    <w:pPr>
      <w:spacing w:afterLines="50" w:line="300" w:lineRule="auto"/>
      <w:jc w:val="both"/>
    </w:pPr>
    <w:rPr>
      <w:rFonts w:ascii="Arial" w:hAnsi="Arial"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qFormat/>
    <w:uiPriority w:val="0"/>
    <w:pPr>
      <w:spacing w:afterLines="50" w:line="300" w:lineRule="auto"/>
      <w:jc w:val="both"/>
    </w:pPr>
    <w:rPr>
      <w:rFonts w:ascii="Arial" w:hAnsi="Arial"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qFormat/>
    <w:uiPriority w:val="0"/>
    <w:pPr>
      <w:spacing w:afterLines="50" w:line="300" w:lineRule="auto"/>
      <w:jc w:val="both"/>
    </w:pPr>
    <w:rPr>
      <w:rFonts w:ascii="Arial" w:hAnsi="Arial" w:cs="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qFormat/>
    <w:uiPriority w:val="0"/>
    <w:pPr>
      <w:spacing w:afterLines="50" w:line="300" w:lineRule="auto"/>
      <w:jc w:val="both"/>
    </w:pPr>
    <w:rPr>
      <w:rFonts w:ascii="Arial" w:hAnsi="Arial"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qFormat/>
    <w:uiPriority w:val="0"/>
    <w:pPr>
      <w:spacing w:afterLines="50" w:line="300" w:lineRule="auto"/>
      <w:jc w:val="both"/>
    </w:pPr>
    <w:rPr>
      <w:rFonts w:ascii="Arial" w:hAnsi="Arial"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qFormat/>
    <w:uiPriority w:val="0"/>
    <w:pPr>
      <w:spacing w:afterLines="50" w:line="300" w:lineRule="auto"/>
      <w:jc w:val="both"/>
    </w:pPr>
    <w:rPr>
      <w:rFonts w:ascii="Arial" w:hAnsi="Arial"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qFormat/>
    <w:uiPriority w:val="0"/>
    <w:pPr>
      <w:spacing w:afterLines="50" w:line="300" w:lineRule="auto"/>
      <w:jc w:val="both"/>
    </w:pPr>
    <w:rPr>
      <w:rFonts w:ascii="Arial" w:hAnsi="Arial"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qFormat/>
    <w:uiPriority w:val="0"/>
    <w:pPr>
      <w:spacing w:afterLines="50" w:line="300" w:lineRule="auto"/>
      <w:jc w:val="both"/>
    </w:pPr>
    <w:rPr>
      <w:rFonts w:ascii="Arial" w:hAnsi="Arial"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spacing w:afterLines="50" w:line="300" w:lineRule="auto"/>
      <w:jc w:val="both"/>
    </w:pPr>
    <w:rPr>
      <w:rFonts w:ascii="Arial" w:hAnsi="Arial"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qFormat/>
    <w:uiPriority w:val="0"/>
    <w:pPr>
      <w:spacing w:afterLines="50" w:line="300" w:lineRule="auto"/>
      <w:jc w:val="both"/>
    </w:pPr>
    <w:rPr>
      <w:rFonts w:ascii="Arial" w:hAnsi="Arial" w:cs="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qFormat/>
    <w:uiPriority w:val="0"/>
    <w:pPr>
      <w:spacing w:afterLines="50" w:line="300" w:lineRule="auto"/>
      <w:jc w:val="both"/>
    </w:pPr>
    <w:rPr>
      <w:rFonts w:ascii="Arial" w:hAnsi="Arial"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qFormat/>
    <w:uiPriority w:val="0"/>
    <w:pPr>
      <w:spacing w:afterLines="50" w:line="300" w:lineRule="auto"/>
      <w:jc w:val="both"/>
    </w:pPr>
    <w:rPr>
      <w:rFonts w:ascii="Arial" w:hAnsi="Arial"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qFormat/>
    <w:uiPriority w:val="0"/>
    <w:pPr>
      <w:spacing w:afterLines="50" w:line="300" w:lineRule="auto"/>
      <w:jc w:val="both"/>
    </w:pPr>
    <w:rPr>
      <w:rFonts w:ascii="Arial" w:hAnsi="Arial"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qFormat/>
    <w:uiPriority w:val="0"/>
    <w:pPr>
      <w:spacing w:afterLines="50" w:line="300" w:lineRule="auto"/>
      <w:jc w:val="both"/>
    </w:pPr>
    <w:rPr>
      <w:rFonts w:ascii="Arial" w:hAnsi="Arial"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spacing w:afterLines="50" w:line="300" w:lineRule="auto"/>
      <w:jc w:val="both"/>
    </w:pPr>
    <w:rPr>
      <w:rFonts w:ascii="Arial" w:hAnsi="Arial"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spacing w:afterLines="50" w:line="300" w:lineRule="auto"/>
      <w:jc w:val="both"/>
    </w:pPr>
    <w:rPr>
      <w:rFonts w:ascii="Arial" w:hAnsi="Arial"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qFormat/>
    <w:uiPriority w:val="0"/>
    <w:pPr>
      <w:spacing w:afterLines="50" w:line="300" w:lineRule="auto"/>
      <w:jc w:val="both"/>
    </w:pPr>
    <w:rPr>
      <w:rFonts w:ascii="Arial" w:hAnsi="Arial"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qFormat/>
    <w:uiPriority w:val="0"/>
    <w:pPr>
      <w:spacing w:afterLines="50" w:line="300" w:lineRule="auto"/>
      <w:jc w:val="both"/>
    </w:pPr>
    <w:rPr>
      <w:rFonts w:ascii="Arial" w:hAnsi="Arial"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spacing w:afterLines="50" w:line="300" w:lineRule="auto"/>
      <w:jc w:val="both"/>
    </w:pPr>
    <w:rPr>
      <w:rFonts w:ascii="Arial" w:hAnsi="Arial"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qFormat/>
    <w:uiPriority w:val="0"/>
    <w:pPr>
      <w:spacing w:afterLines="50" w:line="300" w:lineRule="auto"/>
      <w:jc w:val="both"/>
    </w:pPr>
    <w:rPr>
      <w:rFonts w:ascii="Arial" w:hAnsi="Arial"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qFormat/>
    <w:uiPriority w:val="0"/>
    <w:pPr>
      <w:spacing w:afterLines="50" w:line="300" w:lineRule="auto"/>
      <w:jc w:val="both"/>
    </w:pPr>
    <w:rPr>
      <w:rFonts w:ascii="Arial" w:hAnsi="Arial"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qFormat/>
    <w:uiPriority w:val="0"/>
    <w:pPr>
      <w:spacing w:afterLines="50" w:line="300" w:lineRule="auto"/>
      <w:jc w:val="both"/>
    </w:pPr>
    <w:rPr>
      <w:rFonts w:ascii="Arial" w:hAnsi="Arial"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qFormat/>
    <w:uiPriority w:val="0"/>
    <w:pPr>
      <w:spacing w:afterLines="50" w:line="300" w:lineRule="auto"/>
      <w:jc w:val="both"/>
    </w:pPr>
    <w:rPr>
      <w:rFonts w:ascii="Arial" w:hAnsi="Arial"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qFormat/>
    <w:uiPriority w:val="0"/>
    <w:pPr>
      <w:spacing w:afterLines="50" w:line="300" w:lineRule="auto"/>
      <w:jc w:val="both"/>
    </w:pPr>
    <w:rPr>
      <w:rFonts w:ascii="Arial" w:hAnsi="Arial"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qFormat/>
    <w:uiPriority w:val="0"/>
    <w:pPr>
      <w:spacing w:afterLines="50" w:line="300" w:lineRule="auto"/>
      <w:jc w:val="both"/>
    </w:pPr>
    <w:rPr>
      <w:rFonts w:ascii="Arial" w:hAnsi="Arial"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qFormat/>
    <w:uiPriority w:val="0"/>
    <w:pPr>
      <w:spacing w:afterLines="50" w:line="300" w:lineRule="auto"/>
      <w:jc w:val="both"/>
    </w:pPr>
    <w:rPr>
      <w:rFonts w:ascii="Arial" w:hAnsi="Arial"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qFormat/>
    <w:uiPriority w:val="0"/>
    <w:pPr>
      <w:spacing w:afterLines="50" w:line="300" w:lineRule="auto"/>
      <w:jc w:val="both"/>
    </w:pPr>
    <w:rPr>
      <w:rFonts w:ascii="Arial" w:hAnsi="Arial"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34">
    <w:name w:val="Strong"/>
    <w:qFormat/>
    <w:uiPriority w:val="22"/>
    <w:rPr>
      <w:b/>
      <w:bCs/>
    </w:rPr>
  </w:style>
  <w:style w:type="character" w:styleId="135">
    <w:name w:val="endnote reference"/>
    <w:semiHidden/>
    <w:qFormat/>
    <w:uiPriority w:val="0"/>
    <w:rPr>
      <w:vertAlign w:val="superscript"/>
    </w:rPr>
  </w:style>
  <w:style w:type="character" w:styleId="136">
    <w:name w:val="page number"/>
    <w:basedOn w:val="133"/>
    <w:qFormat/>
    <w:uiPriority w:val="0"/>
  </w:style>
  <w:style w:type="character" w:styleId="137">
    <w:name w:val="FollowedHyperlink"/>
    <w:basedOn w:val="133"/>
    <w:unhideWhenUsed/>
    <w:qFormat/>
    <w:uiPriority w:val="0"/>
    <w:rPr>
      <w:color w:val="800080"/>
      <w:u w:val="single"/>
    </w:rPr>
  </w:style>
  <w:style w:type="character" w:styleId="138">
    <w:name w:val="Emphasis"/>
    <w:qFormat/>
    <w:uiPriority w:val="20"/>
    <w:rPr>
      <w:i/>
      <w:iCs/>
    </w:rPr>
  </w:style>
  <w:style w:type="character" w:styleId="139">
    <w:name w:val="line number"/>
    <w:basedOn w:val="133"/>
    <w:semiHidden/>
    <w:qFormat/>
    <w:uiPriority w:val="0"/>
  </w:style>
  <w:style w:type="character" w:styleId="140">
    <w:name w:val="HTML Definition"/>
    <w:semiHidden/>
    <w:qFormat/>
    <w:uiPriority w:val="0"/>
    <w:rPr>
      <w:i/>
      <w:iCs/>
    </w:rPr>
  </w:style>
  <w:style w:type="character" w:styleId="141">
    <w:name w:val="HTML Typewriter"/>
    <w:basedOn w:val="133"/>
    <w:unhideWhenUsed/>
    <w:qFormat/>
    <w:uiPriority w:val="99"/>
    <w:rPr>
      <w:rFonts w:hint="eastAsia" w:ascii="宋体" w:hAnsi="宋体" w:eastAsia="宋体" w:cs="宋体"/>
      <w:sz w:val="24"/>
      <w:szCs w:val="24"/>
    </w:rPr>
  </w:style>
  <w:style w:type="character" w:styleId="142">
    <w:name w:val="HTML Acronym"/>
    <w:basedOn w:val="133"/>
    <w:semiHidden/>
    <w:qFormat/>
    <w:uiPriority w:val="0"/>
  </w:style>
  <w:style w:type="character" w:styleId="143">
    <w:name w:val="HTML Variable"/>
    <w:semiHidden/>
    <w:uiPriority w:val="0"/>
    <w:rPr>
      <w:i/>
      <w:iCs/>
    </w:rPr>
  </w:style>
  <w:style w:type="character" w:styleId="144">
    <w:name w:val="Hyperlink"/>
    <w:basedOn w:val="133"/>
    <w:unhideWhenUsed/>
    <w:qFormat/>
    <w:uiPriority w:val="99"/>
    <w:rPr>
      <w:color w:val="0563C1" w:themeColor="hyperlink"/>
      <w:u w:val="single"/>
    </w:rPr>
  </w:style>
  <w:style w:type="character" w:styleId="145">
    <w:name w:val="HTML Code"/>
    <w:uiPriority w:val="0"/>
    <w:rPr>
      <w:rFonts w:ascii="Courier New" w:hAnsi="Courier New" w:cs="Courier New"/>
      <w:sz w:val="20"/>
      <w:szCs w:val="20"/>
    </w:rPr>
  </w:style>
  <w:style w:type="character" w:styleId="146">
    <w:name w:val="annotation reference"/>
    <w:basedOn w:val="133"/>
    <w:qFormat/>
    <w:uiPriority w:val="99"/>
    <w:rPr>
      <w:sz w:val="21"/>
      <w:szCs w:val="21"/>
    </w:rPr>
  </w:style>
  <w:style w:type="character" w:styleId="147">
    <w:name w:val="HTML Cite"/>
    <w:semiHidden/>
    <w:uiPriority w:val="0"/>
    <w:rPr>
      <w:i/>
      <w:iCs/>
    </w:rPr>
  </w:style>
  <w:style w:type="character" w:styleId="148">
    <w:name w:val="footnote reference"/>
    <w:qFormat/>
    <w:uiPriority w:val="0"/>
    <w:rPr>
      <w:vertAlign w:val="superscript"/>
    </w:rPr>
  </w:style>
  <w:style w:type="character" w:styleId="149">
    <w:name w:val="HTML Keyboard"/>
    <w:semiHidden/>
    <w:uiPriority w:val="0"/>
    <w:rPr>
      <w:rFonts w:ascii="Courier New" w:hAnsi="Courier New" w:cs="Courier New"/>
      <w:sz w:val="20"/>
      <w:szCs w:val="20"/>
    </w:rPr>
  </w:style>
  <w:style w:type="character" w:styleId="150">
    <w:name w:val="HTML Sample"/>
    <w:semiHidden/>
    <w:uiPriority w:val="0"/>
    <w:rPr>
      <w:rFonts w:ascii="Courier New" w:hAnsi="Courier New" w:cs="Courier New"/>
    </w:rPr>
  </w:style>
  <w:style w:type="paragraph" w:styleId="151">
    <w:name w:val="List Paragraph"/>
    <w:basedOn w:val="1"/>
    <w:link w:val="168"/>
    <w:qFormat/>
    <w:uiPriority w:val="99"/>
    <w:pPr>
      <w:spacing w:before="100" w:beforeAutospacing="1" w:after="100" w:afterAutospacing="1"/>
    </w:pPr>
    <w:rPr>
      <w:rFonts w:ascii="宋体" w:hAnsi="宋体" w:cs="宋体"/>
      <w:kern w:val="0"/>
    </w:rPr>
  </w:style>
  <w:style w:type="paragraph" w:styleId="152">
    <w:name w:val="No Spacing"/>
    <w:link w:val="153"/>
    <w:qFormat/>
    <w:uiPriority w:val="0"/>
    <w:rPr>
      <w:rFonts w:ascii="Times New Roman" w:hAnsi="Times New Roman" w:eastAsia="宋体" w:cstheme="minorBidi"/>
      <w:sz w:val="22"/>
      <w:szCs w:val="24"/>
      <w:lang w:val="en-US" w:eastAsia="zh-CN" w:bidi="ar-SA"/>
    </w:rPr>
  </w:style>
  <w:style w:type="character" w:customStyle="1" w:styleId="153">
    <w:name w:val="无间隔 字符"/>
    <w:basedOn w:val="133"/>
    <w:link w:val="152"/>
    <w:qFormat/>
    <w:uiPriority w:val="0"/>
    <w:rPr>
      <w:kern w:val="0"/>
      <w:sz w:val="22"/>
    </w:rPr>
  </w:style>
  <w:style w:type="character" w:customStyle="1" w:styleId="154">
    <w:name w:val="标题 字符"/>
    <w:basedOn w:val="133"/>
    <w:link w:val="84"/>
    <w:qFormat/>
    <w:uiPriority w:val="0"/>
    <w:rPr>
      <w:rFonts w:eastAsia="宋体" w:asciiTheme="majorHAnsi" w:hAnsiTheme="majorHAnsi" w:cstheme="majorBidi"/>
      <w:b/>
      <w:bCs/>
      <w:sz w:val="32"/>
      <w:szCs w:val="32"/>
    </w:rPr>
  </w:style>
  <w:style w:type="character" w:customStyle="1" w:styleId="155">
    <w:name w:val="标题 1 字符"/>
    <w:basedOn w:val="133"/>
    <w:link w:val="3"/>
    <w:qFormat/>
    <w:uiPriority w:val="9"/>
    <w:rPr>
      <w:b/>
      <w:bCs/>
      <w:kern w:val="44"/>
      <w:sz w:val="44"/>
      <w:szCs w:val="44"/>
    </w:rPr>
  </w:style>
  <w:style w:type="character" w:customStyle="1" w:styleId="156">
    <w:name w:val="标题 2 字符"/>
    <w:basedOn w:val="133"/>
    <w:link w:val="4"/>
    <w:qFormat/>
    <w:uiPriority w:val="9"/>
    <w:rPr>
      <w:rFonts w:asciiTheme="majorHAnsi" w:hAnsiTheme="majorHAnsi" w:eastAsiaTheme="majorEastAsia" w:cstheme="majorBidi"/>
      <w:b/>
      <w:bCs/>
      <w:sz w:val="32"/>
      <w:szCs w:val="32"/>
    </w:rPr>
  </w:style>
  <w:style w:type="character" w:customStyle="1" w:styleId="157">
    <w:name w:val="标题 3 字符"/>
    <w:basedOn w:val="133"/>
    <w:link w:val="5"/>
    <w:qFormat/>
    <w:uiPriority w:val="9"/>
    <w:rPr>
      <w:b/>
      <w:bCs/>
      <w:sz w:val="32"/>
      <w:szCs w:val="32"/>
    </w:rPr>
  </w:style>
  <w:style w:type="character" w:customStyle="1" w:styleId="158">
    <w:name w:val="标题 4 字符"/>
    <w:basedOn w:val="133"/>
    <w:link w:val="6"/>
    <w:qFormat/>
    <w:uiPriority w:val="9"/>
    <w:rPr>
      <w:rFonts w:asciiTheme="majorHAnsi" w:hAnsiTheme="majorHAnsi" w:eastAsiaTheme="majorEastAsia" w:cstheme="majorBidi"/>
      <w:b/>
      <w:bCs/>
      <w:sz w:val="28"/>
      <w:szCs w:val="28"/>
    </w:rPr>
  </w:style>
  <w:style w:type="character" w:customStyle="1" w:styleId="159">
    <w:name w:val="标题 5 字符"/>
    <w:basedOn w:val="133"/>
    <w:link w:val="7"/>
    <w:qFormat/>
    <w:uiPriority w:val="9"/>
    <w:rPr>
      <w:b/>
      <w:bCs/>
      <w:sz w:val="28"/>
      <w:szCs w:val="28"/>
    </w:rPr>
  </w:style>
  <w:style w:type="character" w:customStyle="1" w:styleId="160">
    <w:name w:val="标题 6 字符"/>
    <w:basedOn w:val="133"/>
    <w:link w:val="8"/>
    <w:qFormat/>
    <w:uiPriority w:val="9"/>
    <w:rPr>
      <w:rFonts w:asciiTheme="majorHAnsi" w:hAnsiTheme="majorHAnsi" w:eastAsiaTheme="majorEastAsia" w:cstheme="majorBidi"/>
      <w:b/>
      <w:bCs/>
    </w:rPr>
  </w:style>
  <w:style w:type="character" w:customStyle="1" w:styleId="161">
    <w:name w:val="批注框文本 字符"/>
    <w:basedOn w:val="133"/>
    <w:link w:val="54"/>
    <w:qFormat/>
    <w:uiPriority w:val="0"/>
    <w:rPr>
      <w:sz w:val="18"/>
      <w:szCs w:val="18"/>
    </w:rPr>
  </w:style>
  <w:style w:type="paragraph" w:customStyle="1" w:styleId="162">
    <w:name w:val="Standard"/>
    <w:qFormat/>
    <w:uiPriority w:val="0"/>
    <w:pPr>
      <w:suppressAutoHyphens/>
      <w:autoSpaceDN w:val="0"/>
      <w:spacing w:line="360" w:lineRule="auto"/>
      <w:jc w:val="both"/>
      <w:textAlignment w:val="baseline"/>
    </w:pPr>
    <w:rPr>
      <w:rFonts w:ascii="Calibri" w:hAnsi="Calibri" w:eastAsia="宋体" w:cs="F"/>
      <w:kern w:val="3"/>
      <w:sz w:val="24"/>
      <w:szCs w:val="24"/>
      <w:lang w:val="en-US" w:eastAsia="zh-CN" w:bidi="ar-SA"/>
    </w:rPr>
  </w:style>
  <w:style w:type="paragraph" w:customStyle="1" w:styleId="163">
    <w:name w:val="样式 正文缩进 + 首行缩进:  2 字符"/>
    <w:basedOn w:val="21"/>
    <w:link w:val="164"/>
    <w:qFormat/>
    <w:uiPriority w:val="0"/>
    <w:pPr>
      <w:spacing w:line="360" w:lineRule="auto"/>
      <w:ind w:firstLine="200"/>
    </w:pPr>
    <w:rPr>
      <w:rFonts w:cs="宋体"/>
      <w:szCs w:val="20"/>
    </w:rPr>
  </w:style>
  <w:style w:type="character" w:customStyle="1" w:styleId="164">
    <w:name w:val="样式 正文缩进 + 首行缩进:  2 字符 Char"/>
    <w:basedOn w:val="133"/>
    <w:link w:val="163"/>
    <w:qFormat/>
    <w:uiPriority w:val="0"/>
    <w:rPr>
      <w:rFonts w:ascii="Times New Roman" w:hAnsi="Times New Roman" w:eastAsia="宋体" w:cs="宋体"/>
      <w:sz w:val="24"/>
      <w:szCs w:val="20"/>
    </w:rPr>
  </w:style>
  <w:style w:type="paragraph" w:customStyle="1" w:styleId="165">
    <w:name w:val="正文上"/>
    <w:basedOn w:val="1"/>
    <w:link w:val="166"/>
    <w:qFormat/>
    <w:uiPriority w:val="0"/>
    <w:pPr>
      <w:spacing w:line="360" w:lineRule="auto"/>
    </w:pPr>
    <w:rPr>
      <w:rFonts w:ascii="华文楷体" w:hAnsi="华文楷体" w:cs="Times New Roman"/>
      <w:b/>
      <w:szCs w:val="21"/>
    </w:rPr>
  </w:style>
  <w:style w:type="character" w:customStyle="1" w:styleId="166">
    <w:name w:val="正文上 Char"/>
    <w:link w:val="165"/>
    <w:qFormat/>
    <w:locked/>
    <w:uiPriority w:val="0"/>
    <w:rPr>
      <w:rFonts w:ascii="华文楷体" w:hAnsi="华文楷体" w:eastAsia="宋体" w:cs="Times New Roman"/>
      <w:b/>
      <w:szCs w:val="21"/>
    </w:rPr>
  </w:style>
  <w:style w:type="character" w:customStyle="1" w:styleId="167">
    <w:name w:val="题注 字符"/>
    <w:link w:val="22"/>
    <w:qFormat/>
    <w:uiPriority w:val="0"/>
    <w:rPr>
      <w:rFonts w:ascii="Verdana" w:hAnsi="Verdana" w:eastAsia="宋体" w:cs="Times New Roman"/>
      <w:b/>
      <w:bCs/>
      <w:i/>
      <w:kern w:val="0"/>
      <w:sz w:val="14"/>
      <w:szCs w:val="14"/>
      <w:lang w:eastAsia="en-US"/>
    </w:rPr>
  </w:style>
  <w:style w:type="character" w:customStyle="1" w:styleId="168">
    <w:name w:val="列表段落 字符"/>
    <w:link w:val="151"/>
    <w:qFormat/>
    <w:locked/>
    <w:uiPriority w:val="0"/>
    <w:rPr>
      <w:rFonts w:ascii="宋体" w:hAnsi="宋体" w:eastAsia="宋体" w:cs="宋体"/>
      <w:kern w:val="0"/>
      <w:sz w:val="24"/>
      <w:szCs w:val="24"/>
    </w:rPr>
  </w:style>
  <w:style w:type="character" w:customStyle="1" w:styleId="169">
    <w:name w:val="正文文本缩进 字符"/>
    <w:basedOn w:val="133"/>
    <w:link w:val="35"/>
    <w:qFormat/>
    <w:uiPriority w:val="0"/>
    <w:rPr>
      <w:rFonts w:ascii="Times New Roman" w:hAnsi="Times New Roman" w:eastAsia="宋体" w:cs="Times New Roman"/>
      <w:szCs w:val="24"/>
    </w:rPr>
  </w:style>
  <w:style w:type="paragraph" w:customStyle="1" w:styleId="170">
    <w:name w:val="列出段落1"/>
    <w:basedOn w:val="1"/>
    <w:link w:val="999"/>
    <w:qFormat/>
    <w:uiPriority w:val="34"/>
    <w:pPr>
      <w:ind w:firstLine="420" w:firstLineChars="200"/>
    </w:pPr>
    <w:rPr>
      <w:rFonts w:ascii="Calibri" w:hAnsi="Calibri" w:cs="宋体"/>
      <w:kern w:val="0"/>
      <w:szCs w:val="21"/>
    </w:rPr>
  </w:style>
  <w:style w:type="character" w:customStyle="1" w:styleId="171">
    <w:name w:val="普通(网站) 字符"/>
    <w:link w:val="81"/>
    <w:qFormat/>
    <w:uiPriority w:val="99"/>
    <w:rPr>
      <w:rFonts w:ascii="宋体" w:hAnsi="宋体" w:eastAsia="宋体" w:cs="Times New Roman"/>
      <w:kern w:val="0"/>
      <w:sz w:val="24"/>
      <w:szCs w:val="20"/>
    </w:rPr>
  </w:style>
  <w:style w:type="paragraph" w:customStyle="1" w:styleId="172">
    <w:name w:val="样式 首行缩进:  2 字符5"/>
    <w:basedOn w:val="1"/>
    <w:link w:val="173"/>
    <w:qFormat/>
    <w:uiPriority w:val="0"/>
    <w:pPr>
      <w:spacing w:before="120" w:line="360" w:lineRule="auto"/>
      <w:ind w:firstLine="480" w:firstLineChars="200"/>
    </w:pPr>
    <w:rPr>
      <w:rFonts w:cs="宋体"/>
      <w:szCs w:val="20"/>
    </w:rPr>
  </w:style>
  <w:style w:type="character" w:customStyle="1" w:styleId="173">
    <w:name w:val="样式 首行缩进:  2 字符5 Char"/>
    <w:link w:val="172"/>
    <w:qFormat/>
    <w:uiPriority w:val="0"/>
    <w:rPr>
      <w:rFonts w:ascii="Times New Roman" w:hAnsi="Times New Roman" w:eastAsia="宋体" w:cs="宋体"/>
      <w:sz w:val="24"/>
      <w:szCs w:val="20"/>
    </w:rPr>
  </w:style>
  <w:style w:type="paragraph" w:customStyle="1" w:styleId="174">
    <w:name w:val="列出段落2"/>
    <w:basedOn w:val="1"/>
    <w:link w:val="175"/>
    <w:qFormat/>
    <w:uiPriority w:val="34"/>
    <w:pPr>
      <w:ind w:firstLine="420" w:firstLineChars="200"/>
    </w:pPr>
    <w:rPr>
      <w:rFonts w:ascii="Calibri" w:hAnsi="Calibri" w:cs="Times New Roman"/>
    </w:rPr>
  </w:style>
  <w:style w:type="character" w:customStyle="1" w:styleId="175">
    <w:name w:val="列出段落 Char1"/>
    <w:link w:val="174"/>
    <w:qFormat/>
    <w:locked/>
    <w:uiPriority w:val="0"/>
    <w:rPr>
      <w:rFonts w:ascii="Calibri" w:hAnsi="Calibri" w:eastAsia="宋体" w:cs="Times New Roman"/>
    </w:rPr>
  </w:style>
  <w:style w:type="character" w:customStyle="1" w:styleId="176">
    <w:name w:val="页眉 字符"/>
    <w:basedOn w:val="133"/>
    <w:link w:val="57"/>
    <w:qFormat/>
    <w:uiPriority w:val="99"/>
    <w:rPr>
      <w:sz w:val="18"/>
      <w:szCs w:val="18"/>
    </w:rPr>
  </w:style>
  <w:style w:type="character" w:customStyle="1" w:styleId="177">
    <w:name w:val="页脚 字符"/>
    <w:basedOn w:val="133"/>
    <w:link w:val="55"/>
    <w:qFormat/>
    <w:uiPriority w:val="99"/>
    <w:rPr>
      <w:sz w:val="18"/>
      <w:szCs w:val="18"/>
    </w:rPr>
  </w:style>
  <w:style w:type="character" w:customStyle="1" w:styleId="178">
    <w:name w:val="标题 7 字符"/>
    <w:basedOn w:val="133"/>
    <w:link w:val="9"/>
    <w:qFormat/>
    <w:uiPriority w:val="9"/>
    <w:rPr>
      <w:rFonts w:ascii="Times New Roman" w:hAnsi="Times New Roman" w:eastAsia="宋体" w:cs="Times New Roman"/>
      <w:b/>
      <w:bCs/>
      <w:kern w:val="0"/>
      <w:sz w:val="24"/>
      <w:szCs w:val="24"/>
    </w:rPr>
  </w:style>
  <w:style w:type="character" w:customStyle="1" w:styleId="179">
    <w:name w:val="标题 8 字符"/>
    <w:basedOn w:val="133"/>
    <w:link w:val="10"/>
    <w:qFormat/>
    <w:uiPriority w:val="9"/>
    <w:rPr>
      <w:rFonts w:ascii="Arial" w:hAnsi="Arial" w:eastAsia="黑体" w:cs="Times New Roman"/>
      <w:kern w:val="0"/>
      <w:sz w:val="24"/>
      <w:szCs w:val="24"/>
    </w:rPr>
  </w:style>
  <w:style w:type="character" w:customStyle="1" w:styleId="180">
    <w:name w:val="列出段落2 Char"/>
    <w:qFormat/>
    <w:locked/>
    <w:uiPriority w:val="0"/>
    <w:rPr>
      <w:rFonts w:ascii="Calibri" w:hAnsi="Calibri"/>
      <w:sz w:val="22"/>
      <w:szCs w:val="22"/>
    </w:rPr>
  </w:style>
  <w:style w:type="character" w:customStyle="1" w:styleId="181">
    <w:name w:val="列出段落 字符"/>
    <w:link w:val="182"/>
    <w:qFormat/>
    <w:locked/>
    <w:uiPriority w:val="34"/>
    <w:rPr>
      <w:rFonts w:ascii="Arial" w:hAnsi="Arial"/>
      <w:kern w:val="2"/>
    </w:rPr>
  </w:style>
  <w:style w:type="paragraph" w:customStyle="1" w:styleId="182">
    <w:name w:val="列表段落1"/>
    <w:basedOn w:val="1"/>
    <w:link w:val="181"/>
    <w:qFormat/>
    <w:uiPriority w:val="34"/>
    <w:pPr>
      <w:spacing w:line="360" w:lineRule="auto"/>
      <w:ind w:firstLine="420" w:firstLineChars="200"/>
    </w:pPr>
    <w:rPr>
      <w:rFonts w:ascii="Arial" w:hAnsi="Arial"/>
    </w:rPr>
  </w:style>
  <w:style w:type="character" w:customStyle="1" w:styleId="183">
    <w:name w:val="批注文字 字符"/>
    <w:basedOn w:val="133"/>
    <w:link w:val="28"/>
    <w:qFormat/>
    <w:uiPriority w:val="99"/>
    <w:rPr>
      <w:rFonts w:ascii="Times New Roman" w:hAnsi="Times New Roman" w:eastAsia="宋体" w:cs="Times New Roman"/>
      <w:kern w:val="0"/>
      <w:sz w:val="24"/>
      <w:szCs w:val="24"/>
    </w:rPr>
  </w:style>
  <w:style w:type="paragraph" w:customStyle="1" w:styleId="184">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85">
    <w:name w:val="font6"/>
    <w:basedOn w:val="1"/>
    <w:qFormat/>
    <w:uiPriority w:val="0"/>
    <w:pPr>
      <w:spacing w:before="100" w:beforeAutospacing="1" w:after="100" w:afterAutospacing="1"/>
    </w:pPr>
    <w:rPr>
      <w:rFonts w:ascii="宋体" w:hAnsi="宋体" w:cs="宋体"/>
      <w:kern w:val="0"/>
      <w:sz w:val="18"/>
      <w:szCs w:val="18"/>
    </w:rPr>
  </w:style>
  <w:style w:type="paragraph" w:customStyle="1" w:styleId="186">
    <w:name w:val="font7"/>
    <w:basedOn w:val="1"/>
    <w:qFormat/>
    <w:uiPriority w:val="0"/>
    <w:pPr>
      <w:spacing w:before="100" w:beforeAutospacing="1" w:after="100" w:afterAutospacing="1"/>
    </w:pPr>
    <w:rPr>
      <w:rFonts w:ascii="宋体" w:hAnsi="宋体" w:cs="宋体"/>
      <w:kern w:val="0"/>
      <w:sz w:val="18"/>
      <w:szCs w:val="18"/>
    </w:rPr>
  </w:style>
  <w:style w:type="paragraph" w:customStyle="1" w:styleId="187">
    <w:name w:val="xl65"/>
    <w:basedOn w:val="1"/>
    <w:qFormat/>
    <w:uiPriority w:val="0"/>
    <w:pPr>
      <w:spacing w:before="100" w:beforeAutospacing="1" w:after="100" w:afterAutospacing="1"/>
    </w:pPr>
    <w:rPr>
      <w:rFonts w:ascii="宋体" w:hAnsi="宋体" w:cs="宋体"/>
      <w:kern w:val="0"/>
      <w:sz w:val="20"/>
      <w:szCs w:val="20"/>
    </w:rPr>
  </w:style>
  <w:style w:type="paragraph" w:customStyle="1" w:styleId="188">
    <w:name w:val="xl66"/>
    <w:basedOn w:val="1"/>
    <w:qFormat/>
    <w:uiPriority w:val="0"/>
    <w:pPr>
      <w:spacing w:before="100" w:beforeAutospacing="1" w:after="100" w:afterAutospacing="1"/>
      <w:jc w:val="center"/>
      <w:textAlignment w:val="center"/>
    </w:pPr>
    <w:rPr>
      <w:rFonts w:ascii="宋体" w:hAnsi="宋体" w:cs="宋体"/>
      <w:kern w:val="0"/>
      <w:sz w:val="20"/>
      <w:szCs w:val="20"/>
    </w:rPr>
  </w:style>
  <w:style w:type="paragraph" w:customStyle="1" w:styleId="18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90">
    <w:name w:val="xl6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 w:val="20"/>
      <w:szCs w:val="20"/>
    </w:rPr>
  </w:style>
  <w:style w:type="paragraph" w:customStyle="1" w:styleId="191">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192">
    <w:name w:val="xl70"/>
    <w:basedOn w:val="1"/>
    <w:qFormat/>
    <w:uiPriority w:val="0"/>
    <w:pPr>
      <w:pBdr>
        <w:top w:val="single" w:color="auto" w:sz="4" w:space="0"/>
        <w:left w:val="single" w:color="auto" w:sz="4" w:space="0"/>
        <w:bottom w:val="single" w:color="auto" w:sz="4" w:space="0"/>
        <w:right w:val="single" w:color="auto" w:sz="4" w:space="0"/>
      </w:pBdr>
      <w:shd w:val="clear" w:color="000000" w:fill="C4BD97"/>
      <w:spacing w:before="100" w:beforeAutospacing="1" w:after="100" w:afterAutospacing="1"/>
      <w:textAlignment w:val="center"/>
    </w:pPr>
    <w:rPr>
      <w:rFonts w:ascii="宋体" w:hAnsi="宋体" w:cs="宋体"/>
      <w:kern w:val="0"/>
      <w:sz w:val="20"/>
      <w:szCs w:val="20"/>
    </w:rPr>
  </w:style>
  <w:style w:type="paragraph" w:customStyle="1" w:styleId="193">
    <w:name w:val="xl71"/>
    <w:basedOn w:val="1"/>
    <w:qFormat/>
    <w:uiPriority w:val="0"/>
    <w:pPr>
      <w:pBdr>
        <w:top w:val="single" w:color="auto" w:sz="4" w:space="0"/>
        <w:left w:val="single" w:color="auto" w:sz="4" w:space="0"/>
        <w:bottom w:val="single" w:color="auto" w:sz="4" w:space="0"/>
        <w:right w:val="single" w:color="auto" w:sz="4" w:space="0"/>
      </w:pBd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1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9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6">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197">
    <w:name w:val="xl75"/>
    <w:basedOn w:val="1"/>
    <w:qFormat/>
    <w:uiPriority w:val="0"/>
    <w:pPr>
      <w:pBdr>
        <w:top w:val="single" w:color="auto" w:sz="4" w:space="0"/>
        <w:left w:val="single" w:color="auto" w:sz="4" w:space="0"/>
        <w:bottom w:val="single" w:color="auto" w:sz="4" w:space="0"/>
        <w:right w:val="single" w:color="auto" w:sz="4" w:space="0"/>
      </w:pBdr>
      <w:shd w:val="pct75" w:color="FFFFFF" w:fill="FFFFFF"/>
      <w:spacing w:before="100" w:beforeAutospacing="1" w:after="100" w:afterAutospacing="1"/>
      <w:textAlignment w:val="center"/>
    </w:pPr>
    <w:rPr>
      <w:rFonts w:ascii="宋体" w:hAnsi="宋体" w:cs="宋体"/>
      <w:color w:val="000000"/>
      <w:kern w:val="0"/>
      <w:sz w:val="20"/>
      <w:szCs w:val="20"/>
    </w:rPr>
  </w:style>
  <w:style w:type="paragraph" w:customStyle="1" w:styleId="198">
    <w:name w:val="xl76"/>
    <w:basedOn w:val="1"/>
    <w:qFormat/>
    <w:uiPriority w:val="0"/>
    <w:pPr>
      <w:pBdr>
        <w:top w:val="single" w:color="auto" w:sz="4" w:space="0"/>
        <w:left w:val="single" w:color="auto" w:sz="4" w:space="0"/>
        <w:bottom w:val="single" w:color="auto" w:sz="4" w:space="0"/>
        <w:right w:val="single" w:color="auto" w:sz="4" w:space="0"/>
      </w:pBdr>
      <w:shd w:val="pct75" w:color="FFFFFF" w:fill="FFFFFF"/>
      <w:spacing w:before="100" w:beforeAutospacing="1" w:after="100" w:afterAutospacing="1"/>
      <w:textAlignment w:val="center"/>
    </w:pPr>
    <w:rPr>
      <w:rFonts w:ascii="宋体" w:hAnsi="宋体" w:cs="宋体"/>
      <w:kern w:val="0"/>
      <w:sz w:val="20"/>
      <w:szCs w:val="20"/>
    </w:rPr>
  </w:style>
  <w:style w:type="paragraph" w:customStyle="1" w:styleId="199">
    <w:name w:val="xl77"/>
    <w:basedOn w:val="1"/>
    <w:qFormat/>
    <w:uiPriority w:val="0"/>
    <w:pPr>
      <w:pBdr>
        <w:top w:val="single" w:color="auto" w:sz="4" w:space="0"/>
        <w:left w:val="single" w:color="auto" w:sz="4" w:space="0"/>
        <w:bottom w:val="single" w:color="auto" w:sz="4" w:space="0"/>
        <w:right w:val="single" w:color="auto" w:sz="4" w:space="0"/>
      </w:pBdr>
      <w:shd w:val="pct75" w:color="FFFFFF"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0">
    <w:name w:val="xl7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宋体" w:hAnsi="宋体" w:cs="宋体"/>
      <w:kern w:val="0"/>
      <w:sz w:val="20"/>
      <w:szCs w:val="20"/>
    </w:rPr>
  </w:style>
  <w:style w:type="paragraph" w:customStyle="1" w:styleId="201">
    <w:name w:val="xl79"/>
    <w:basedOn w:val="1"/>
    <w:qFormat/>
    <w:uiPriority w:val="0"/>
    <w:pPr>
      <w:pBdr>
        <w:top w:val="single" w:color="auto" w:sz="4" w:space="0"/>
        <w:left w:val="single" w:color="auto" w:sz="4" w:space="0"/>
        <w:bottom w:val="single" w:color="auto" w:sz="4" w:space="0"/>
        <w:right w:val="single" w:color="auto" w:sz="4" w:space="0"/>
      </w:pBdr>
      <w:shd w:val="clear" w:color="9999FF" w:fill="FFFFFF"/>
      <w:spacing w:before="100" w:beforeAutospacing="1" w:after="100" w:afterAutospacing="1"/>
      <w:jc w:val="center"/>
      <w:textAlignment w:val="center"/>
    </w:pPr>
    <w:rPr>
      <w:rFonts w:ascii="宋体" w:hAnsi="宋体" w:cs="宋体"/>
      <w:b/>
      <w:bCs/>
      <w:kern w:val="0"/>
      <w:sz w:val="20"/>
      <w:szCs w:val="20"/>
    </w:rPr>
  </w:style>
  <w:style w:type="paragraph" w:customStyle="1" w:styleId="20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03">
    <w:name w:val="xl81"/>
    <w:basedOn w:val="1"/>
    <w:qFormat/>
    <w:uiPriority w:val="0"/>
    <w:pPr>
      <w:pBdr>
        <w:top w:val="single" w:color="auto" w:sz="4" w:space="0"/>
        <w:left w:val="single" w:color="auto" w:sz="4" w:space="0"/>
        <w:bottom w:val="single" w:color="auto" w:sz="4" w:space="0"/>
        <w:right w:val="single" w:color="auto" w:sz="4" w:space="0"/>
      </w:pBd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204">
    <w:name w:val="xl82"/>
    <w:basedOn w:val="1"/>
    <w:qFormat/>
    <w:uiPriority w:val="0"/>
    <w:pPr>
      <w:pBdr>
        <w:top w:val="single" w:color="auto" w:sz="4" w:space="0"/>
        <w:left w:val="single" w:color="auto" w:sz="4" w:space="0"/>
        <w:bottom w:val="single" w:color="auto" w:sz="4" w:space="0"/>
        <w:right w:val="single" w:color="auto" w:sz="4" w:space="0"/>
      </w:pBdr>
      <w:shd w:val="clear" w:color="000000" w:fill="C4BD97"/>
      <w:spacing w:before="100" w:beforeAutospacing="1" w:after="100" w:afterAutospacing="1"/>
      <w:textAlignment w:val="center"/>
    </w:pPr>
    <w:rPr>
      <w:rFonts w:ascii="宋体" w:hAnsi="宋体" w:cs="宋体"/>
      <w:kern w:val="0"/>
      <w:sz w:val="20"/>
      <w:szCs w:val="20"/>
    </w:rPr>
  </w:style>
  <w:style w:type="paragraph" w:customStyle="1" w:styleId="205">
    <w:name w:val="xl83"/>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0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07">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08">
    <w:name w:val="xl86"/>
    <w:basedOn w:val="1"/>
    <w:qFormat/>
    <w:uiPriority w:val="0"/>
    <w:pPr>
      <w:pBdr>
        <w:left w:val="single" w:color="auto" w:sz="4" w:space="0"/>
        <w:right w:val="single" w:color="auto" w:sz="4" w:space="0"/>
      </w:pBd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209">
    <w:name w:val="xl8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宋体" w:hAnsi="宋体" w:cs="宋体"/>
      <w:color w:val="000000"/>
      <w:kern w:val="0"/>
      <w:sz w:val="20"/>
      <w:szCs w:val="20"/>
    </w:rPr>
  </w:style>
  <w:style w:type="paragraph" w:customStyle="1" w:styleId="21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212">
    <w:name w:val="xl90"/>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textAlignment w:val="center"/>
    </w:pPr>
    <w:rPr>
      <w:rFonts w:ascii="宋体" w:hAnsi="宋体" w:cs="宋体"/>
      <w:kern w:val="0"/>
      <w:sz w:val="20"/>
      <w:szCs w:val="20"/>
    </w:rPr>
  </w:style>
  <w:style w:type="paragraph" w:customStyle="1" w:styleId="213">
    <w:name w:val="xl91"/>
    <w:basedOn w:val="1"/>
    <w:qFormat/>
    <w:uiPriority w:val="0"/>
    <w:pPr>
      <w:pBdr>
        <w:top w:val="single" w:color="auto" w:sz="4" w:space="0"/>
        <w:left w:val="single" w:color="auto" w:sz="4" w:space="0"/>
        <w:right w:val="single" w:color="auto" w:sz="4" w:space="0"/>
      </w:pBdr>
      <w:shd w:val="clear" w:color="000000" w:fill="C4BD97"/>
      <w:spacing w:before="100" w:beforeAutospacing="1" w:after="100" w:afterAutospacing="1"/>
      <w:textAlignment w:val="center"/>
    </w:pPr>
    <w:rPr>
      <w:rFonts w:ascii="宋体" w:hAnsi="宋体" w:cs="宋体"/>
      <w:kern w:val="0"/>
      <w:sz w:val="20"/>
      <w:szCs w:val="20"/>
    </w:rPr>
  </w:style>
  <w:style w:type="paragraph" w:customStyle="1" w:styleId="214">
    <w:name w:val="xl92"/>
    <w:basedOn w:val="1"/>
    <w:qFormat/>
    <w:uiPriority w:val="0"/>
    <w:pPr>
      <w:pBdr>
        <w:top w:val="single" w:color="auto" w:sz="4" w:space="0"/>
        <w:left w:val="single" w:color="auto" w:sz="4" w:space="0"/>
        <w:right w:val="single" w:color="auto" w:sz="4" w:space="0"/>
      </w:pBd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93"/>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216">
    <w:name w:val="xl9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217">
    <w:name w:val="xl95"/>
    <w:basedOn w:val="1"/>
    <w:qFormat/>
    <w:uiPriority w:val="0"/>
    <w:pPr>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96"/>
    <w:basedOn w:val="1"/>
    <w:qFormat/>
    <w:uiPriority w:val="0"/>
    <w:pPr>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21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0">
    <w:name w:val="xl9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1">
    <w:name w:val="xl9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xl100"/>
    <w:basedOn w:val="1"/>
    <w:qFormat/>
    <w:uiPriority w:val="0"/>
    <w:pPr>
      <w:pBdr>
        <w:top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223">
    <w:name w:val="xl101"/>
    <w:basedOn w:val="1"/>
    <w:qFormat/>
    <w:uiPriority w:val="0"/>
    <w:pPr>
      <w:pBdr>
        <w:top w:val="single" w:color="auto" w:sz="8"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224">
    <w:name w:val="xl102"/>
    <w:basedOn w:val="1"/>
    <w:qFormat/>
    <w:uiPriority w:val="0"/>
    <w:pPr>
      <w:pBdr>
        <w:left w:val="single" w:color="auto" w:sz="4" w:space="0"/>
        <w:right w:val="single" w:color="auto" w:sz="4" w:space="0"/>
      </w:pBdr>
      <w:shd w:val="clear" w:color="000000" w:fill="C4BD97"/>
      <w:spacing w:before="100" w:beforeAutospacing="1" w:after="100" w:afterAutospacing="1"/>
      <w:textAlignment w:val="center"/>
    </w:pPr>
    <w:rPr>
      <w:rFonts w:ascii="宋体" w:hAnsi="宋体" w:cs="宋体"/>
      <w:kern w:val="0"/>
      <w:sz w:val="20"/>
      <w:szCs w:val="20"/>
    </w:rPr>
  </w:style>
  <w:style w:type="paragraph" w:customStyle="1" w:styleId="225">
    <w:name w:val="xl103"/>
    <w:basedOn w:val="1"/>
    <w:qFormat/>
    <w:uiPriority w:val="0"/>
    <w:pP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226">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22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228">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9">
    <w:name w:val="xl107"/>
    <w:basedOn w:val="1"/>
    <w:qFormat/>
    <w:uiPriority w:val="0"/>
    <w:pPr>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30">
    <w:name w:val="xl10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31">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232">
    <w:name w:val="xl11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3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4">
    <w:name w:val="xl11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35">
    <w:name w:val="xl113"/>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b/>
      <w:bCs/>
      <w:kern w:val="0"/>
    </w:rPr>
  </w:style>
  <w:style w:type="paragraph" w:customStyle="1" w:styleId="236">
    <w:name w:val="xl1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37">
    <w:name w:val="xl115"/>
    <w:basedOn w:val="1"/>
    <w:qFormat/>
    <w:uiPriority w:val="0"/>
    <w:pPr>
      <w:pBdr>
        <w:left w:val="single" w:color="auto" w:sz="4" w:space="0"/>
        <w:bottom w:val="single" w:color="auto" w:sz="4" w:space="0"/>
        <w:right w:val="single" w:color="auto" w:sz="4" w:space="0"/>
      </w:pBdr>
      <w:shd w:val="clear" w:color="000000" w:fill="C4BD97"/>
      <w:spacing w:before="100" w:beforeAutospacing="1" w:after="100" w:afterAutospacing="1"/>
      <w:jc w:val="center"/>
      <w:textAlignment w:val="center"/>
    </w:pPr>
    <w:rPr>
      <w:rFonts w:ascii="宋体" w:hAnsi="宋体" w:cs="宋体"/>
      <w:b/>
      <w:bCs/>
      <w:kern w:val="0"/>
      <w:sz w:val="20"/>
      <w:szCs w:val="20"/>
    </w:rPr>
  </w:style>
  <w:style w:type="paragraph" w:customStyle="1" w:styleId="238">
    <w:name w:val="xl116"/>
    <w:basedOn w:val="1"/>
    <w:qFormat/>
    <w:uiPriority w:val="0"/>
    <w:pPr>
      <w:pBdr>
        <w:top w:val="single" w:color="auto" w:sz="4" w:space="0"/>
        <w:left w:val="single" w:color="auto" w:sz="4" w:space="0"/>
        <w:right w:val="single" w:color="auto" w:sz="4" w:space="0"/>
      </w:pBdr>
      <w:shd w:val="pct75" w:color="FFFFFF"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9">
    <w:name w:val="xl117"/>
    <w:basedOn w:val="1"/>
    <w:qFormat/>
    <w:uiPriority w:val="0"/>
    <w:pPr>
      <w:pBdr>
        <w:left w:val="single" w:color="auto" w:sz="4" w:space="0"/>
        <w:right w:val="single" w:color="auto" w:sz="4" w:space="0"/>
      </w:pBdr>
      <w:shd w:val="pct75" w:color="FFFFFF"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0">
    <w:name w:val="xl118"/>
    <w:basedOn w:val="1"/>
    <w:qFormat/>
    <w:uiPriority w:val="0"/>
    <w:pPr>
      <w:pBdr>
        <w:left w:val="single" w:color="auto" w:sz="4" w:space="0"/>
        <w:bottom w:val="single" w:color="auto" w:sz="4" w:space="0"/>
        <w:right w:val="single" w:color="auto" w:sz="4" w:space="0"/>
      </w:pBdr>
      <w:shd w:val="pct75" w:color="FFFFFF"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1">
    <w:name w:val="xl119"/>
    <w:basedOn w:val="1"/>
    <w:qFormat/>
    <w:uiPriority w:val="0"/>
    <w:pPr>
      <w:pBdr>
        <w:top w:val="single" w:color="auto" w:sz="4" w:space="0"/>
        <w:left w:val="single" w:color="auto" w:sz="4" w:space="0"/>
        <w:right w:val="single" w:color="auto" w:sz="4" w:space="0"/>
      </w:pBdr>
      <w:shd w:val="clear" w:color="9999FF" w:fill="FFFFFF"/>
      <w:spacing w:before="100" w:beforeAutospacing="1" w:after="100" w:afterAutospacing="1"/>
      <w:jc w:val="center"/>
      <w:textAlignment w:val="center"/>
    </w:pPr>
    <w:rPr>
      <w:rFonts w:ascii="宋体" w:hAnsi="宋体" w:cs="宋体"/>
      <w:b/>
      <w:bCs/>
      <w:kern w:val="0"/>
      <w:sz w:val="20"/>
      <w:szCs w:val="20"/>
    </w:rPr>
  </w:style>
  <w:style w:type="paragraph" w:customStyle="1" w:styleId="242">
    <w:name w:val="xl120"/>
    <w:basedOn w:val="1"/>
    <w:qFormat/>
    <w:uiPriority w:val="0"/>
    <w:pPr>
      <w:pBdr>
        <w:left w:val="single" w:color="auto" w:sz="4" w:space="0"/>
        <w:bottom w:val="single" w:color="auto" w:sz="4" w:space="0"/>
        <w:right w:val="single" w:color="auto" w:sz="4" w:space="0"/>
      </w:pBdr>
      <w:shd w:val="clear" w:color="9999FF" w:fill="FFFFFF"/>
      <w:spacing w:before="100" w:beforeAutospacing="1" w:after="100" w:afterAutospacing="1"/>
      <w:jc w:val="center"/>
      <w:textAlignment w:val="center"/>
    </w:pPr>
    <w:rPr>
      <w:rFonts w:ascii="宋体" w:hAnsi="宋体" w:cs="宋体"/>
      <w:b/>
      <w:bCs/>
      <w:kern w:val="0"/>
      <w:sz w:val="20"/>
      <w:szCs w:val="20"/>
    </w:rPr>
  </w:style>
  <w:style w:type="paragraph" w:customStyle="1" w:styleId="243">
    <w:name w:val="xl121"/>
    <w:basedOn w:val="1"/>
    <w:qFormat/>
    <w:uiPriority w:val="0"/>
    <w:pPr>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4">
    <w:name w:val="xl122"/>
    <w:basedOn w:val="1"/>
    <w:qFormat/>
    <w:uiPriority w:val="0"/>
    <w:pPr>
      <w:pBdr>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5">
    <w:name w:val="xl123"/>
    <w:basedOn w:val="1"/>
    <w:qFormat/>
    <w:uiPriority w:val="0"/>
    <w:pPr>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6">
    <w:name w:val="xl124"/>
    <w:basedOn w:val="1"/>
    <w:qFormat/>
    <w:uiPriority w:val="0"/>
    <w:pPr>
      <w:pBdr>
        <w:left w:val="single" w:color="auto" w:sz="4" w:space="0"/>
        <w:right w:val="single" w:color="auto" w:sz="4" w:space="0"/>
      </w:pBdr>
      <w:shd w:val="clear" w:color="9999FF" w:fill="FFFFFF"/>
      <w:spacing w:before="100" w:beforeAutospacing="1" w:after="100" w:afterAutospacing="1"/>
      <w:jc w:val="center"/>
      <w:textAlignment w:val="center"/>
    </w:pPr>
    <w:rPr>
      <w:rFonts w:ascii="宋体" w:hAnsi="宋体" w:cs="宋体"/>
      <w:b/>
      <w:bCs/>
      <w:kern w:val="0"/>
      <w:sz w:val="20"/>
      <w:szCs w:val="20"/>
    </w:rPr>
  </w:style>
  <w:style w:type="paragraph" w:customStyle="1" w:styleId="247">
    <w:name w:val="xl125"/>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8">
    <w:name w:val="xl12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9">
    <w:name w:val="xl127"/>
    <w:basedOn w:val="1"/>
    <w:qFormat/>
    <w:uiPriority w:val="0"/>
    <w:pPr>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0">
    <w:name w:val="xl128"/>
    <w:basedOn w:val="1"/>
    <w:qFormat/>
    <w:uiPriority w:val="0"/>
    <w:pPr>
      <w:pBdr>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1">
    <w:name w:val="xl129"/>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2">
    <w:name w:val="xl130"/>
    <w:basedOn w:val="1"/>
    <w:qFormat/>
    <w:uiPriority w:val="0"/>
    <w:pPr>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3">
    <w:name w:val="xl131"/>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4">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5">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6">
    <w:name w:val="xl134"/>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7">
    <w:name w:val="xl13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8">
    <w:name w:val="xl13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9">
    <w:name w:val="xl137"/>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0">
    <w:name w:val="xl13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1">
    <w:name w:val="xl139"/>
    <w:basedOn w:val="1"/>
    <w:qFormat/>
    <w:uiPriority w:val="0"/>
    <w:pPr>
      <w:pBdr>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2">
    <w:name w:val="xl140"/>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xl14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64">
    <w:name w:val="正文（首行缩进2字符） Char Char"/>
    <w:link w:val="265"/>
    <w:qFormat/>
    <w:locked/>
    <w:uiPriority w:val="0"/>
    <w:rPr>
      <w:sz w:val="24"/>
      <w:szCs w:val="24"/>
    </w:rPr>
  </w:style>
  <w:style w:type="paragraph" w:customStyle="1" w:styleId="265">
    <w:name w:val="正文（首行缩进2字符）"/>
    <w:basedOn w:val="1"/>
    <w:link w:val="264"/>
    <w:qFormat/>
    <w:uiPriority w:val="0"/>
    <w:pPr>
      <w:spacing w:line="360" w:lineRule="auto"/>
      <w:ind w:firstLine="480" w:firstLineChars="200"/>
    </w:pPr>
  </w:style>
  <w:style w:type="character" w:customStyle="1" w:styleId="266">
    <w:name w:val="副标题 字符"/>
    <w:basedOn w:val="133"/>
    <w:link w:val="64"/>
    <w:qFormat/>
    <w:uiPriority w:val="0"/>
    <w:rPr>
      <w:rFonts w:eastAsia="宋体" w:asciiTheme="majorHAnsi" w:hAnsiTheme="majorHAnsi" w:cstheme="majorBidi"/>
      <w:b/>
      <w:bCs/>
      <w:kern w:val="28"/>
      <w:sz w:val="32"/>
      <w:szCs w:val="32"/>
    </w:rPr>
  </w:style>
  <w:style w:type="paragraph" w:customStyle="1" w:styleId="267">
    <w:name w:val="reader-word-layer"/>
    <w:basedOn w:val="1"/>
    <w:qFormat/>
    <w:uiPriority w:val="0"/>
    <w:pPr>
      <w:spacing w:before="100" w:beforeAutospacing="1" w:after="100" w:afterAutospacing="1"/>
    </w:pPr>
    <w:rPr>
      <w:rFonts w:ascii="宋体" w:hAnsi="宋体" w:cs="宋体"/>
      <w:kern w:val="0"/>
    </w:rPr>
  </w:style>
  <w:style w:type="paragraph" w:customStyle="1" w:styleId="268">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269">
    <w:name w:val="HTML 预设格式 字符"/>
    <w:basedOn w:val="133"/>
    <w:link w:val="80"/>
    <w:qFormat/>
    <w:uiPriority w:val="0"/>
    <w:rPr>
      <w:rFonts w:ascii="宋体" w:hAnsi="宋体" w:eastAsia="宋体" w:cs="宋体"/>
      <w:kern w:val="0"/>
      <w:sz w:val="24"/>
      <w:szCs w:val="24"/>
    </w:rPr>
  </w:style>
  <w:style w:type="character" w:customStyle="1" w:styleId="270">
    <w:name w:val="标题 9 字符"/>
    <w:basedOn w:val="133"/>
    <w:link w:val="11"/>
    <w:qFormat/>
    <w:uiPriority w:val="0"/>
    <w:rPr>
      <w:rFonts w:ascii="Cambria" w:hAnsi="Cambria" w:eastAsia="宋体" w:cs="Times New Roman"/>
      <w:szCs w:val="21"/>
    </w:rPr>
  </w:style>
  <w:style w:type="character" w:customStyle="1" w:styleId="271">
    <w:name w:val="文档结构图 字符"/>
    <w:basedOn w:val="133"/>
    <w:link w:val="26"/>
    <w:qFormat/>
    <w:uiPriority w:val="0"/>
    <w:rPr>
      <w:rFonts w:ascii="宋体" w:eastAsia="宋体"/>
      <w:sz w:val="18"/>
      <w:szCs w:val="18"/>
    </w:rPr>
  </w:style>
  <w:style w:type="character" w:customStyle="1" w:styleId="272">
    <w:name w:val="批注主题 字符"/>
    <w:basedOn w:val="183"/>
    <w:link w:val="85"/>
    <w:qFormat/>
    <w:uiPriority w:val="0"/>
    <w:rPr>
      <w:rFonts w:ascii="Times New Roman" w:hAnsi="Times New Roman" w:eastAsia="宋体" w:cs="Times New Roman"/>
      <w:b/>
      <w:bCs/>
      <w:kern w:val="0"/>
      <w:sz w:val="24"/>
      <w:szCs w:val="24"/>
    </w:rPr>
  </w:style>
  <w:style w:type="character" w:customStyle="1" w:styleId="273">
    <w:name w:val="日期 字符"/>
    <w:basedOn w:val="133"/>
    <w:link w:val="50"/>
    <w:qFormat/>
    <w:uiPriority w:val="0"/>
  </w:style>
  <w:style w:type="paragraph" w:customStyle="1" w:styleId="274">
    <w:name w:val="文正？"/>
    <w:basedOn w:val="1"/>
    <w:link w:val="275"/>
    <w:qFormat/>
    <w:uiPriority w:val="0"/>
    <w:pPr>
      <w:ind w:firstLine="420"/>
    </w:pPr>
    <w:rPr>
      <w:rFonts w:ascii="Calibri" w:hAnsi="Calibri" w:cs="Times New Roman"/>
      <w:sz w:val="20"/>
      <w:szCs w:val="20"/>
    </w:rPr>
  </w:style>
  <w:style w:type="character" w:customStyle="1" w:styleId="275">
    <w:name w:val="文正？ Char"/>
    <w:link w:val="274"/>
    <w:qFormat/>
    <w:uiPriority w:val="0"/>
    <w:rPr>
      <w:rFonts w:ascii="Calibri" w:hAnsi="Calibri" w:eastAsia="宋体" w:cs="Times New Roman"/>
      <w:sz w:val="20"/>
      <w:szCs w:val="20"/>
    </w:rPr>
  </w:style>
  <w:style w:type="paragraph" w:customStyle="1" w:styleId="276">
    <w:name w:val="四号正文"/>
    <w:basedOn w:val="1"/>
    <w:qFormat/>
    <w:uiPriority w:val="99"/>
    <w:pPr>
      <w:spacing w:line="360" w:lineRule="auto"/>
      <w:ind w:firstLine="560" w:firstLineChars="200"/>
    </w:pPr>
    <w:rPr>
      <w:rFonts w:cs="Times New Roman"/>
      <w:sz w:val="28"/>
      <w:szCs w:val="28"/>
    </w:rPr>
  </w:style>
  <w:style w:type="character" w:customStyle="1" w:styleId="277">
    <w:name w:val="正文文本 字符"/>
    <w:basedOn w:val="133"/>
    <w:link w:val="34"/>
    <w:qFormat/>
    <w:uiPriority w:val="0"/>
  </w:style>
  <w:style w:type="character" w:customStyle="1" w:styleId="278">
    <w:name w:val="正文文本首行缩进 字符"/>
    <w:basedOn w:val="277"/>
    <w:link w:val="86"/>
    <w:qFormat/>
    <w:uiPriority w:val="99"/>
  </w:style>
  <w:style w:type="character" w:customStyle="1" w:styleId="279">
    <w:name w:val="正文缩进 字符"/>
    <w:basedOn w:val="133"/>
    <w:link w:val="21"/>
    <w:qFormat/>
    <w:uiPriority w:val="0"/>
  </w:style>
  <w:style w:type="character" w:customStyle="1" w:styleId="280">
    <w:name w:val="纯文本 字符"/>
    <w:basedOn w:val="133"/>
    <w:link w:val="45"/>
    <w:qFormat/>
    <w:uiPriority w:val="0"/>
    <w:rPr>
      <w:rFonts w:ascii="宋体" w:hAnsi="Courier New" w:eastAsia="宋体" w:cs="Times New Roman"/>
      <w:szCs w:val="20"/>
    </w:rPr>
  </w:style>
  <w:style w:type="paragraph" w:customStyle="1" w:styleId="281">
    <w:name w:val="TOC 标题1"/>
    <w:basedOn w:val="3"/>
    <w:next w:val="1"/>
    <w:unhideWhenUsed/>
    <w:qFormat/>
    <w:uiPriority w:val="39"/>
    <w:pPr>
      <w:numPr>
        <w:numId w:val="0"/>
      </w:numPr>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282">
    <w:name w:val="Char"/>
    <w:basedOn w:val="1"/>
    <w:next w:val="1"/>
    <w:qFormat/>
    <w:uiPriority w:val="0"/>
    <w:pPr>
      <w:spacing w:after="160" w:line="240" w:lineRule="exact"/>
    </w:pPr>
    <w:rPr>
      <w:rFonts w:ascii="Verdana" w:hAnsi="Verdana" w:cs="Times New Roman"/>
      <w:kern w:val="0"/>
      <w:sz w:val="20"/>
      <w:szCs w:val="20"/>
      <w:lang w:eastAsia="en-US"/>
    </w:rPr>
  </w:style>
  <w:style w:type="character" w:customStyle="1" w:styleId="283">
    <w:name w:val="正文文本 2 字符"/>
    <w:basedOn w:val="133"/>
    <w:link w:val="76"/>
    <w:qFormat/>
    <w:uiPriority w:val="0"/>
    <w:rPr>
      <w:rFonts w:ascii="Times New Roman" w:hAnsi="Times New Roman" w:eastAsia="宋体" w:cs="Times New Roman"/>
      <w:szCs w:val="24"/>
    </w:rPr>
  </w:style>
  <w:style w:type="paragraph" w:customStyle="1" w:styleId="284">
    <w:name w:val="Char Char Char Char Char Char Char Char Char Char"/>
    <w:basedOn w:val="1"/>
    <w:qFormat/>
    <w:uiPriority w:val="0"/>
    <w:pPr>
      <w:adjustRightInd w:val="0"/>
      <w:spacing w:line="360" w:lineRule="auto"/>
    </w:pPr>
    <w:rPr>
      <w:rFonts w:cs="Times New Roman"/>
      <w:kern w:val="0"/>
      <w:szCs w:val="20"/>
    </w:rPr>
  </w:style>
  <w:style w:type="paragraph" w:customStyle="1" w:styleId="285">
    <w:name w:val="彩色底纹 - 强调文字颜色 31"/>
    <w:basedOn w:val="1"/>
    <w:qFormat/>
    <w:uiPriority w:val="34"/>
    <w:pPr>
      <w:ind w:firstLine="420" w:firstLineChars="200"/>
    </w:pPr>
    <w:rPr>
      <w:rFonts w:ascii="Calibri" w:hAnsi="Calibri" w:cs="Times New Roman"/>
    </w:rPr>
  </w:style>
  <w:style w:type="paragraph" w:customStyle="1" w:styleId="286">
    <w:name w:val="表格"/>
    <w:basedOn w:val="1"/>
    <w:qFormat/>
    <w:uiPriority w:val="0"/>
    <w:pPr>
      <w:snapToGrid w:val="0"/>
      <w:ind w:firstLine="42" w:firstLineChars="21"/>
    </w:pPr>
    <w:rPr>
      <w:rFonts w:ascii="宋体" w:hAnsi="宋体" w:cs="Times New Roman"/>
      <w:szCs w:val="20"/>
    </w:rPr>
  </w:style>
  <w:style w:type="paragraph" w:customStyle="1" w:styleId="287">
    <w:name w:val="p0"/>
    <w:basedOn w:val="1"/>
    <w:qFormat/>
    <w:uiPriority w:val="0"/>
    <w:rPr>
      <w:rFonts w:cs="Times New Roman"/>
      <w:kern w:val="0"/>
      <w:szCs w:val="21"/>
    </w:rPr>
  </w:style>
  <w:style w:type="paragraph" w:customStyle="1" w:styleId="288">
    <w:name w:val="样式 (中文) 仿宋_GB2312 小四 行距: 1.5 倍行距"/>
    <w:basedOn w:val="1"/>
    <w:link w:val="289"/>
    <w:qFormat/>
    <w:uiPriority w:val="0"/>
    <w:pPr>
      <w:spacing w:line="360" w:lineRule="auto"/>
      <w:ind w:firstLine="480" w:firstLineChars="200"/>
    </w:pPr>
    <w:rPr>
      <w:rFonts w:eastAsia="仿宋_GB2312" w:cs="Times New Roman"/>
      <w:kern w:val="0"/>
      <w:sz w:val="28"/>
      <w:szCs w:val="20"/>
    </w:rPr>
  </w:style>
  <w:style w:type="character" w:customStyle="1" w:styleId="289">
    <w:name w:val="样式 (中文) 仿宋_GB2312 小四 行距: 1.5 倍行距 Char"/>
    <w:link w:val="288"/>
    <w:qFormat/>
    <w:uiPriority w:val="0"/>
    <w:rPr>
      <w:rFonts w:ascii="Times New Roman" w:hAnsi="Times New Roman" w:eastAsia="仿宋_GB2312" w:cs="Times New Roman"/>
      <w:kern w:val="0"/>
      <w:sz w:val="28"/>
      <w:szCs w:val="20"/>
    </w:rPr>
  </w:style>
  <w:style w:type="paragraph" w:customStyle="1" w:styleId="290">
    <w:name w:val="浅色网格 - 强调文字颜色 31"/>
    <w:basedOn w:val="1"/>
    <w:qFormat/>
    <w:uiPriority w:val="34"/>
    <w:pPr>
      <w:ind w:firstLine="420" w:firstLineChars="200"/>
    </w:pPr>
    <w:rPr>
      <w:rFonts w:ascii="Calibri" w:hAnsi="Calibri" w:cs="Times New Roman"/>
    </w:rPr>
  </w:style>
  <w:style w:type="paragraph" w:customStyle="1" w:styleId="291">
    <w:name w:val="中等深浅网格 1 - 强调文字颜色 21"/>
    <w:basedOn w:val="1"/>
    <w:link w:val="895"/>
    <w:qFormat/>
    <w:uiPriority w:val="0"/>
    <w:pPr>
      <w:ind w:firstLine="420" w:firstLineChars="200"/>
    </w:pPr>
    <w:rPr>
      <w:rFonts w:cs="Times New Roman"/>
      <w:szCs w:val="20"/>
    </w:rPr>
  </w:style>
  <w:style w:type="paragraph" w:customStyle="1" w:styleId="292">
    <w:name w:val="样式 段落缩进2 小四 + 段前: 15.6 磅"/>
    <w:basedOn w:val="1"/>
    <w:qFormat/>
    <w:uiPriority w:val="0"/>
    <w:pPr>
      <w:spacing w:before="312" w:line="360" w:lineRule="auto"/>
      <w:ind w:firstLine="480" w:firstLineChars="200"/>
    </w:pPr>
    <w:rPr>
      <w:rFonts w:ascii="宋体" w:hAnsi="宋体" w:cs="Times New Roman"/>
      <w:szCs w:val="20"/>
    </w:rPr>
  </w:style>
  <w:style w:type="paragraph" w:customStyle="1" w:styleId="293">
    <w:name w:val="功能列表"/>
    <w:basedOn w:val="1"/>
    <w:qFormat/>
    <w:uiPriority w:val="0"/>
    <w:pPr>
      <w:tabs>
        <w:tab w:val="left" w:pos="900"/>
      </w:tabs>
      <w:spacing w:line="360" w:lineRule="auto"/>
      <w:ind w:left="900" w:hanging="420"/>
    </w:pPr>
    <w:rPr>
      <w:rFonts w:cs="Times New Roman"/>
    </w:rPr>
  </w:style>
  <w:style w:type="table" w:customStyle="1" w:styleId="294">
    <w:name w:val="普通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95">
    <w:name w:val="四级标题黑体四号"/>
    <w:basedOn w:val="1"/>
    <w:next w:val="1"/>
    <w:link w:val="296"/>
    <w:qFormat/>
    <w:uiPriority w:val="0"/>
    <w:pPr>
      <w:spacing w:beforeLines="50" w:afterLines="50" w:line="400" w:lineRule="exact"/>
      <w:ind w:left="851"/>
      <w:outlineLvl w:val="3"/>
    </w:pPr>
    <w:rPr>
      <w:rFonts w:ascii="仿宋_GB2312" w:hAnsi="宋体" w:eastAsia="黑体" w:cs="Times New Roman"/>
      <w:b/>
      <w:sz w:val="28"/>
    </w:rPr>
  </w:style>
  <w:style w:type="character" w:customStyle="1" w:styleId="296">
    <w:name w:val="四级标题黑体四号 Char"/>
    <w:basedOn w:val="133"/>
    <w:link w:val="295"/>
    <w:qFormat/>
    <w:uiPriority w:val="0"/>
    <w:rPr>
      <w:rFonts w:ascii="仿宋_GB2312" w:hAnsi="宋体" w:eastAsia="黑体" w:cs="Times New Roman"/>
      <w:b/>
      <w:sz w:val="28"/>
      <w:szCs w:val="24"/>
    </w:rPr>
  </w:style>
  <w:style w:type="paragraph" w:customStyle="1" w:styleId="297">
    <w:name w:val="ibm-next-list"/>
    <w:basedOn w:val="1"/>
    <w:qFormat/>
    <w:uiPriority w:val="0"/>
    <w:pPr>
      <w:spacing w:before="100" w:beforeAutospacing="1" w:after="100" w:afterAutospacing="1"/>
    </w:pPr>
    <w:rPr>
      <w:rFonts w:ascii="宋体" w:hAnsi="宋体" w:cs="宋体"/>
      <w:kern w:val="0"/>
    </w:rPr>
  </w:style>
  <w:style w:type="character" w:customStyle="1" w:styleId="298">
    <w:name w:val="正文首行缩进两字 Char"/>
    <w:link w:val="299"/>
    <w:qFormat/>
    <w:uiPriority w:val="0"/>
    <w:rPr>
      <w:b/>
    </w:rPr>
  </w:style>
  <w:style w:type="paragraph" w:customStyle="1" w:styleId="299">
    <w:name w:val="正文首行缩进两字"/>
    <w:link w:val="298"/>
    <w:qFormat/>
    <w:uiPriority w:val="0"/>
    <w:pPr>
      <w:numPr>
        <w:ilvl w:val="0"/>
        <w:numId w:val="13"/>
      </w:numPr>
      <w:spacing w:afterLines="50" w:line="300" w:lineRule="auto"/>
    </w:pPr>
    <w:rPr>
      <w:rFonts w:ascii="Times New Roman" w:hAnsi="Times New Roman" w:eastAsia="宋体" w:cstheme="minorBidi"/>
      <w:b/>
      <w:kern w:val="2"/>
      <w:sz w:val="24"/>
      <w:szCs w:val="24"/>
      <w:lang w:val="en-US" w:eastAsia="zh-CN" w:bidi="ar-SA"/>
    </w:rPr>
  </w:style>
  <w:style w:type="character" w:customStyle="1" w:styleId="300">
    <w:name w:val="正文文本缩进 3 字符"/>
    <w:basedOn w:val="133"/>
    <w:link w:val="70"/>
    <w:qFormat/>
    <w:uiPriority w:val="0"/>
    <w:rPr>
      <w:rFonts w:ascii="Times New Roman" w:hAnsi="Times New Roman" w:eastAsia="宋体" w:cs="Times New Roman"/>
      <w:sz w:val="16"/>
      <w:szCs w:val="16"/>
    </w:rPr>
  </w:style>
  <w:style w:type="paragraph" w:customStyle="1" w:styleId="301">
    <w:name w:val="heading"/>
    <w:basedOn w:val="1"/>
    <w:next w:val="1"/>
    <w:qFormat/>
    <w:uiPriority w:val="0"/>
    <w:pPr>
      <w:keepNext/>
      <w:keepLines/>
      <w:numPr>
        <w:ilvl w:val="1"/>
        <w:numId w:val="14"/>
      </w:numPr>
      <w:spacing w:before="260" w:after="260" w:line="416" w:lineRule="auto"/>
      <w:ind w:firstLine="200" w:firstLineChars="200"/>
    </w:pPr>
    <w:rPr>
      <w:rFonts w:ascii="Arial" w:hAnsi="Arial" w:eastAsia="黑体" w:cs="Times New Roman"/>
      <w:b/>
      <w:bCs/>
      <w:sz w:val="32"/>
      <w:szCs w:val="32"/>
    </w:rPr>
  </w:style>
  <w:style w:type="character" w:customStyle="1" w:styleId="302">
    <w:name w:val="p9black1"/>
    <w:qFormat/>
    <w:uiPriority w:val="0"/>
    <w:rPr>
      <w:rFonts w:hint="default"/>
      <w:color w:val="000000"/>
      <w:spacing w:val="480"/>
      <w:sz w:val="18"/>
      <w:szCs w:val="18"/>
    </w:rPr>
  </w:style>
  <w:style w:type="character" w:customStyle="1" w:styleId="303">
    <w:name w:val="正文文本 3 字符"/>
    <w:basedOn w:val="133"/>
    <w:link w:val="31"/>
    <w:qFormat/>
    <w:uiPriority w:val="0"/>
    <w:rPr>
      <w:rFonts w:cs="Times New Roman"/>
      <w:sz w:val="16"/>
      <w:szCs w:val="16"/>
    </w:rPr>
  </w:style>
  <w:style w:type="paragraph" w:customStyle="1" w:styleId="304">
    <w:name w:val="My正文"/>
    <w:basedOn w:val="1"/>
    <w:link w:val="306"/>
    <w:qFormat/>
    <w:uiPriority w:val="0"/>
    <w:pPr>
      <w:adjustRightInd w:val="0"/>
      <w:spacing w:before="120" w:line="360" w:lineRule="auto"/>
      <w:ind w:firstLine="567"/>
    </w:pPr>
    <w:rPr>
      <w:rFonts w:ascii="Arial" w:hAnsi="Arial" w:cs="Times New Roman"/>
      <w:kern w:val="0"/>
      <w:szCs w:val="20"/>
    </w:rPr>
  </w:style>
  <w:style w:type="paragraph" w:customStyle="1" w:styleId="305">
    <w:name w:val="样式 仿宋_GB2312 四号 黑色 行距: 1.5 倍行距"/>
    <w:basedOn w:val="1"/>
    <w:qFormat/>
    <w:uiPriority w:val="0"/>
    <w:pPr>
      <w:suppressAutoHyphens/>
      <w:spacing w:before="156" w:line="360" w:lineRule="auto"/>
      <w:ind w:firstLine="560" w:firstLineChars="200"/>
    </w:pPr>
    <w:rPr>
      <w:rFonts w:ascii="仿宋_GB2312" w:eastAsia="仿宋_GB2312" w:cs="Times New Roman"/>
      <w:color w:val="000000"/>
      <w:kern w:val="1"/>
      <w:sz w:val="28"/>
      <w:szCs w:val="20"/>
      <w:lang w:eastAsia="ar-SA"/>
    </w:rPr>
  </w:style>
  <w:style w:type="character" w:customStyle="1" w:styleId="306">
    <w:name w:val="My正文 Char Char"/>
    <w:link w:val="304"/>
    <w:qFormat/>
    <w:uiPriority w:val="0"/>
    <w:rPr>
      <w:rFonts w:ascii="Arial" w:hAnsi="Arial" w:eastAsia="宋体" w:cs="Times New Roman"/>
      <w:kern w:val="0"/>
      <w:sz w:val="24"/>
      <w:szCs w:val="20"/>
    </w:rPr>
  </w:style>
  <w:style w:type="character" w:customStyle="1" w:styleId="307">
    <w:name w:val="正文缩进 Char2"/>
    <w:qFormat/>
    <w:uiPriority w:val="0"/>
    <w:rPr>
      <w:rFonts w:ascii="Calibri" w:hAnsi="Calibri" w:eastAsia="宋体" w:cs="Times New Roman"/>
      <w:sz w:val="24"/>
    </w:rPr>
  </w:style>
  <w:style w:type="character" w:customStyle="1" w:styleId="308">
    <w:name w:val="apple-style-span"/>
    <w:basedOn w:val="133"/>
    <w:qFormat/>
    <w:uiPriority w:val="0"/>
  </w:style>
  <w:style w:type="paragraph" w:customStyle="1" w:styleId="309">
    <w:name w:val="样式4-4级标题"/>
    <w:basedOn w:val="6"/>
    <w:link w:val="310"/>
    <w:qFormat/>
    <w:uiPriority w:val="0"/>
    <w:pPr>
      <w:keepNext w:val="0"/>
      <w:keepLines w:val="0"/>
      <w:spacing w:before="200" w:after="0" w:line="360" w:lineRule="auto"/>
      <w:ind w:left="710" w:firstLine="0"/>
    </w:pPr>
    <w:rPr>
      <w:rFonts w:ascii="宋体" w:hAnsi="宋体" w:eastAsia="宋体" w:cs="Times New Roman"/>
      <w:iCs/>
      <w:kern w:val="0"/>
      <w:sz w:val="24"/>
      <w:szCs w:val="24"/>
      <w:lang w:bidi="en-US"/>
    </w:rPr>
  </w:style>
  <w:style w:type="character" w:customStyle="1" w:styleId="310">
    <w:name w:val="样式4-4级标题 Char"/>
    <w:link w:val="309"/>
    <w:qFormat/>
    <w:uiPriority w:val="0"/>
    <w:rPr>
      <w:rFonts w:ascii="宋体" w:hAnsi="宋体" w:cs="Times New Roman"/>
      <w:b/>
      <w:bCs/>
      <w:iCs/>
      <w:kern w:val="0"/>
      <w:lang w:bidi="en-US"/>
    </w:rPr>
  </w:style>
  <w:style w:type="paragraph" w:customStyle="1" w:styleId="311">
    <w:name w:val="默认段落字体 Para Char Char Char Char Char Char Char Char Char1 Char"/>
    <w:basedOn w:val="1"/>
    <w:qFormat/>
    <w:uiPriority w:val="0"/>
    <w:rPr>
      <w:rFonts w:ascii="Tahoma" w:hAnsi="Tahoma" w:cs="Times New Roman"/>
      <w:szCs w:val="20"/>
    </w:rPr>
  </w:style>
  <w:style w:type="character" w:customStyle="1" w:styleId="312">
    <w:name w:val="EmailStyle591"/>
    <w:semiHidden/>
    <w:qFormat/>
    <w:uiPriority w:val="0"/>
    <w:rPr>
      <w:rFonts w:ascii="Arial" w:hAnsi="Arial" w:eastAsia="宋体"/>
      <w:color w:val="auto"/>
      <w:kern w:val="2"/>
      <w:sz w:val="18"/>
      <w:lang w:val="en-US" w:eastAsia="zh-CN"/>
    </w:rPr>
  </w:style>
  <w:style w:type="character" w:customStyle="1" w:styleId="313">
    <w:name w:val="加粗"/>
    <w:qFormat/>
    <w:uiPriority w:val="0"/>
    <w:rPr>
      <w:b/>
    </w:rPr>
  </w:style>
  <w:style w:type="paragraph" w:customStyle="1" w:styleId="314">
    <w:name w:val="样式3"/>
    <w:basedOn w:val="1"/>
    <w:qFormat/>
    <w:uiPriority w:val="0"/>
    <w:rPr>
      <w:rFonts w:cs="Times New Roman"/>
    </w:rPr>
  </w:style>
  <w:style w:type="paragraph" w:customStyle="1" w:styleId="315">
    <w:name w:val="文本正文"/>
    <w:basedOn w:val="1"/>
    <w:link w:val="472"/>
    <w:qFormat/>
    <w:uiPriority w:val="0"/>
    <w:pPr>
      <w:spacing w:before="156" w:after="156" w:line="360" w:lineRule="auto"/>
      <w:ind w:firstLine="480"/>
    </w:pPr>
    <w:rPr>
      <w:rFonts w:cs="Times New Roman"/>
      <w:color w:val="000000"/>
      <w:kern w:val="0"/>
      <w:sz w:val="20"/>
      <w:szCs w:val="21"/>
    </w:rPr>
  </w:style>
  <w:style w:type="paragraph" w:customStyle="1" w:styleId="316">
    <w:name w:val="样式12"/>
    <w:basedOn w:val="1"/>
    <w:qFormat/>
    <w:uiPriority w:val="0"/>
    <w:pPr>
      <w:spacing w:before="156" w:after="156" w:line="360" w:lineRule="auto"/>
    </w:pPr>
    <w:rPr>
      <w:rFonts w:cs="Times New Roman"/>
      <w:color w:val="000000"/>
      <w:szCs w:val="21"/>
    </w:rPr>
  </w:style>
  <w:style w:type="paragraph" w:customStyle="1" w:styleId="317">
    <w:name w:val="样式14"/>
    <w:basedOn w:val="1"/>
    <w:qFormat/>
    <w:uiPriority w:val="0"/>
    <w:pPr>
      <w:numPr>
        <w:ilvl w:val="0"/>
        <w:numId w:val="15"/>
      </w:numPr>
      <w:spacing w:before="156" w:after="156" w:line="360" w:lineRule="auto"/>
      <w:ind w:firstLine="0"/>
    </w:pPr>
    <w:rPr>
      <w:rFonts w:cs="Times New Roman"/>
      <w:color w:val="000000"/>
      <w:szCs w:val="21"/>
    </w:rPr>
  </w:style>
  <w:style w:type="paragraph" w:customStyle="1" w:styleId="318">
    <w:name w:val="样式 首行缩进:  2 字符"/>
    <w:basedOn w:val="1"/>
    <w:qFormat/>
    <w:uiPriority w:val="0"/>
    <w:pPr>
      <w:spacing w:line="360" w:lineRule="auto"/>
      <w:jc w:val="center"/>
    </w:pPr>
    <w:rPr>
      <w:rFonts w:ascii="宋体" w:hAnsi="宋体" w:cs="宋体"/>
      <w:bCs/>
      <w:kern w:val="0"/>
      <w:szCs w:val="21"/>
    </w:rPr>
  </w:style>
  <w:style w:type="paragraph" w:customStyle="1" w:styleId="319">
    <w:name w:val="样式6"/>
    <w:basedOn w:val="1"/>
    <w:qFormat/>
    <w:uiPriority w:val="0"/>
    <w:pPr>
      <w:spacing w:line="360" w:lineRule="auto"/>
      <w:ind w:firstLine="560" w:firstLineChars="200"/>
    </w:pPr>
    <w:rPr>
      <w:rFonts w:ascii="仿宋_GB2312" w:hAnsi="仿宋_GB2312" w:cs="Times New Roman"/>
      <w:szCs w:val="28"/>
    </w:rPr>
  </w:style>
  <w:style w:type="paragraph" w:customStyle="1" w:styleId="320">
    <w:name w:val="My编号1"/>
    <w:basedOn w:val="1"/>
    <w:qFormat/>
    <w:uiPriority w:val="0"/>
    <w:pPr>
      <w:tabs>
        <w:tab w:val="left" w:pos="1680"/>
      </w:tabs>
      <w:adjustRightInd w:val="0"/>
      <w:spacing w:before="120" w:line="360" w:lineRule="auto"/>
      <w:ind w:left="1680" w:hanging="420"/>
      <w:textAlignment w:val="baseline"/>
    </w:pPr>
    <w:rPr>
      <w:rFonts w:ascii="宋体" w:hAnsi="宋体" w:cs="Times New Roman"/>
      <w:kern w:val="0"/>
      <w:szCs w:val="20"/>
    </w:rPr>
  </w:style>
  <w:style w:type="character" w:customStyle="1" w:styleId="321">
    <w:name w:val="My正文 Char"/>
    <w:qFormat/>
    <w:uiPriority w:val="0"/>
    <w:rPr>
      <w:rFonts w:ascii="Arial" w:hAnsi="Arial" w:eastAsia="宋体"/>
      <w:kern w:val="2"/>
      <w:sz w:val="24"/>
      <w:lang w:val="en-US" w:eastAsia="zh-CN" w:bidi="ar-SA"/>
    </w:rPr>
  </w:style>
  <w:style w:type="paragraph" w:customStyle="1" w:styleId="322">
    <w:name w:val="Char Char1 Char Char Char Char Char Char"/>
    <w:basedOn w:val="1"/>
    <w:qFormat/>
    <w:uiPriority w:val="0"/>
    <w:pPr>
      <w:spacing w:after="160" w:line="240" w:lineRule="exact"/>
    </w:pPr>
    <w:rPr>
      <w:rFonts w:ascii="Verdana" w:hAnsi="Verdana" w:eastAsia="仿宋_GB2312" w:cs="Times New Roman"/>
      <w:kern w:val="0"/>
      <w:szCs w:val="20"/>
      <w:lang w:eastAsia="en-US"/>
    </w:rPr>
  </w:style>
  <w:style w:type="paragraph" w:customStyle="1" w:styleId="323">
    <w:name w:val="yj正文首行缩进"/>
    <w:basedOn w:val="1"/>
    <w:link w:val="324"/>
    <w:qFormat/>
    <w:uiPriority w:val="0"/>
    <w:pPr>
      <w:spacing w:before="120" w:line="360" w:lineRule="auto"/>
      <w:ind w:firstLine="480" w:firstLineChars="200"/>
    </w:pPr>
    <w:rPr>
      <w:rFonts w:cs="Times New Roman"/>
      <w:kern w:val="0"/>
    </w:rPr>
  </w:style>
  <w:style w:type="character" w:customStyle="1" w:styleId="324">
    <w:name w:val="yj正文首行缩进 Char"/>
    <w:link w:val="323"/>
    <w:qFormat/>
    <w:uiPriority w:val="0"/>
    <w:rPr>
      <w:rFonts w:ascii="Times New Roman" w:hAnsi="Times New Roman" w:eastAsia="宋体" w:cs="Times New Roman"/>
      <w:kern w:val="0"/>
      <w:sz w:val="24"/>
      <w:szCs w:val="24"/>
    </w:rPr>
  </w:style>
  <w:style w:type="paragraph" w:customStyle="1" w:styleId="325">
    <w:name w:val="Char1"/>
    <w:basedOn w:val="1"/>
    <w:qFormat/>
    <w:uiPriority w:val="0"/>
    <w:rPr>
      <w:rFonts w:ascii="仿宋_GB2312" w:eastAsia="仿宋_GB2312" w:cs="Times New Roman"/>
      <w:b/>
      <w:sz w:val="32"/>
      <w:szCs w:val="32"/>
    </w:rPr>
  </w:style>
  <w:style w:type="character" w:customStyle="1" w:styleId="326">
    <w:name w:val="标题 6 Char2"/>
    <w:qFormat/>
    <w:uiPriority w:val="0"/>
    <w:rPr>
      <w:rFonts w:ascii="Arial" w:hAnsi="Arial" w:eastAsia="黑体"/>
      <w:kern w:val="2"/>
      <w:sz w:val="24"/>
      <w:lang w:val="en-US" w:eastAsia="zh-CN" w:bidi="ar-SA"/>
    </w:rPr>
  </w:style>
  <w:style w:type="paragraph" w:customStyle="1" w:styleId="327">
    <w:name w:val="msolistparagraph"/>
    <w:basedOn w:val="1"/>
    <w:qFormat/>
    <w:uiPriority w:val="0"/>
    <w:pPr>
      <w:ind w:firstLine="420"/>
    </w:pPr>
    <w:rPr>
      <w:rFonts w:cs="Times New Roman"/>
      <w:kern w:val="0"/>
      <w:szCs w:val="21"/>
    </w:rPr>
  </w:style>
  <w:style w:type="paragraph" w:customStyle="1" w:styleId="328">
    <w:name w:val="样式 标题 2 + 段前: 自动 段后: 自动 行距: 1.5 倍行距"/>
    <w:basedOn w:val="4"/>
    <w:qFormat/>
    <w:uiPriority w:val="0"/>
    <w:pPr>
      <w:numPr>
        <w:numId w:val="16"/>
      </w:numPr>
      <w:tabs>
        <w:tab w:val="left" w:pos="567"/>
      </w:tabs>
      <w:adjustRightInd w:val="0"/>
      <w:spacing w:before="100" w:beforeAutospacing="1" w:after="100" w:afterAutospacing="1" w:line="360" w:lineRule="auto"/>
      <w:textAlignment w:val="baseline"/>
    </w:pPr>
    <w:rPr>
      <w:rFonts w:ascii="Arial" w:hAnsi="Arial" w:eastAsia="宋体" w:cs="宋体"/>
      <w:b w:val="0"/>
      <w:bCs w:val="0"/>
      <w:kern w:val="0"/>
      <w:sz w:val="30"/>
      <w:szCs w:val="20"/>
    </w:rPr>
  </w:style>
  <w:style w:type="paragraph" w:customStyle="1" w:styleId="329">
    <w:name w:val="样式15"/>
    <w:basedOn w:val="1"/>
    <w:qFormat/>
    <w:uiPriority w:val="0"/>
    <w:pPr>
      <w:numPr>
        <w:ilvl w:val="0"/>
        <w:numId w:val="17"/>
      </w:numPr>
      <w:spacing w:afterLines="50" w:line="360" w:lineRule="auto"/>
      <w:ind w:firstLine="0"/>
    </w:pPr>
    <w:rPr>
      <w:rFonts w:cs="Times New Roman"/>
      <w:b/>
      <w:bCs/>
      <w:szCs w:val="21"/>
    </w:rPr>
  </w:style>
  <w:style w:type="paragraph" w:customStyle="1" w:styleId="33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4"/>
      <w:lang w:val="en-US" w:eastAsia="zh-CN" w:bidi="ar-SA"/>
    </w:rPr>
  </w:style>
  <w:style w:type="character" w:customStyle="1" w:styleId="331">
    <w:name w:val="正文首行缩进（万达） Char"/>
    <w:link w:val="332"/>
    <w:qFormat/>
    <w:uiPriority w:val="0"/>
    <w:rPr>
      <w:rFonts w:ascii="Arial" w:hAnsi="Arial"/>
      <w:szCs w:val="21"/>
    </w:rPr>
  </w:style>
  <w:style w:type="paragraph" w:customStyle="1" w:styleId="332">
    <w:name w:val="正文首行缩进（万达）"/>
    <w:basedOn w:val="333"/>
    <w:link w:val="331"/>
    <w:qFormat/>
    <w:uiPriority w:val="0"/>
    <w:pPr>
      <w:spacing w:after="50"/>
      <w:ind w:firstLine="200" w:firstLineChars="200"/>
    </w:pPr>
    <w:rPr>
      <w:rFonts w:eastAsiaTheme="minorEastAsia" w:cstheme="minorBidi"/>
      <w:kern w:val="2"/>
      <w:sz w:val="21"/>
    </w:rPr>
  </w:style>
  <w:style w:type="paragraph" w:customStyle="1" w:styleId="333">
    <w:name w:val="正文（万达）"/>
    <w:link w:val="336"/>
    <w:qFormat/>
    <w:uiPriority w:val="0"/>
    <w:pPr>
      <w:spacing w:line="300" w:lineRule="auto"/>
    </w:pPr>
    <w:rPr>
      <w:rFonts w:ascii="Arial" w:hAnsi="Arial" w:eastAsia="宋体" w:cs="Times New Roman"/>
      <w:szCs w:val="21"/>
      <w:lang w:val="en-US" w:eastAsia="zh-CN" w:bidi="ar-SA"/>
    </w:rPr>
  </w:style>
  <w:style w:type="paragraph" w:customStyle="1" w:styleId="334">
    <w:name w:val="列表（符号一级）（万达）"/>
    <w:basedOn w:val="333"/>
    <w:link w:val="338"/>
    <w:qFormat/>
    <w:uiPriority w:val="0"/>
    <w:pPr>
      <w:numPr>
        <w:ilvl w:val="0"/>
        <w:numId w:val="18"/>
      </w:numPr>
      <w:tabs>
        <w:tab w:val="left" w:pos="1620"/>
      </w:tabs>
      <w:ind w:left="1620" w:leftChars="600" w:hanging="360" w:hangingChars="200"/>
    </w:pPr>
  </w:style>
  <w:style w:type="paragraph" w:customStyle="1" w:styleId="335">
    <w:name w:val="列表（符号二级）（万达）"/>
    <w:basedOn w:val="334"/>
    <w:qFormat/>
    <w:uiPriority w:val="0"/>
    <w:pPr>
      <w:numPr>
        <w:ilvl w:val="1"/>
      </w:numPr>
      <w:tabs>
        <w:tab w:val="left" w:pos="360"/>
      </w:tabs>
      <w:ind w:left="992" w:hanging="567"/>
    </w:pPr>
  </w:style>
  <w:style w:type="character" w:customStyle="1" w:styleId="336">
    <w:name w:val="正文（万达） Char"/>
    <w:link w:val="333"/>
    <w:qFormat/>
    <w:uiPriority w:val="0"/>
    <w:rPr>
      <w:rFonts w:ascii="Arial" w:hAnsi="Arial" w:eastAsia="宋体" w:cs="Times New Roman"/>
      <w:kern w:val="0"/>
      <w:sz w:val="20"/>
      <w:szCs w:val="21"/>
    </w:rPr>
  </w:style>
  <w:style w:type="paragraph" w:customStyle="1" w:styleId="337">
    <w:name w:val="插图（万达）"/>
    <w:next w:val="333"/>
    <w:qFormat/>
    <w:uiPriority w:val="0"/>
    <w:pPr>
      <w:spacing w:beforeLines="25" w:afterLines="25"/>
      <w:jc w:val="center"/>
    </w:pPr>
    <w:rPr>
      <w:rFonts w:ascii="Arial" w:hAnsi="Arial" w:eastAsia="宋体" w:cs="Times New Roman"/>
      <w:sz w:val="24"/>
      <w:szCs w:val="21"/>
      <w:lang w:val="en-US" w:eastAsia="zh-CN" w:bidi="ar-SA"/>
    </w:rPr>
  </w:style>
  <w:style w:type="character" w:customStyle="1" w:styleId="338">
    <w:name w:val="列表（符号一级）（万达） Char"/>
    <w:link w:val="334"/>
    <w:qFormat/>
    <w:uiPriority w:val="0"/>
    <w:rPr>
      <w:rFonts w:ascii="Arial" w:hAnsi="Arial" w:cs="Times New Roman"/>
      <w:kern w:val="0"/>
      <w:sz w:val="20"/>
      <w:szCs w:val="21"/>
    </w:rPr>
  </w:style>
  <w:style w:type="paragraph" w:customStyle="1" w:styleId="339">
    <w:name w:val="[列表1]"/>
    <w:basedOn w:val="1"/>
    <w:qFormat/>
    <w:uiPriority w:val="0"/>
    <w:pPr>
      <w:spacing w:line="360" w:lineRule="auto"/>
      <w:ind w:firstLine="420"/>
    </w:pPr>
    <w:rPr>
      <w:rFonts w:ascii="宋体" w:hAnsi="宋体" w:cs="Times New Roman"/>
    </w:rPr>
  </w:style>
  <w:style w:type="paragraph" w:customStyle="1" w:styleId="340">
    <w:name w:val="[正文行首缩进]"/>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341">
    <w:name w:val="缩进 Char Char Char Char"/>
    <w:basedOn w:val="21"/>
    <w:qFormat/>
    <w:uiPriority w:val="0"/>
    <w:pPr>
      <w:spacing w:beforeLines="50" w:afterLines="50" w:line="360" w:lineRule="auto"/>
      <w:ind w:firstLine="480"/>
    </w:pPr>
    <w:rPr>
      <w:rFonts w:ascii="Tahoma" w:hAnsi="Tahoma" w:cs="Times New Roman"/>
      <w:kern w:val="0"/>
    </w:rPr>
  </w:style>
  <w:style w:type="paragraph" w:customStyle="1" w:styleId="342">
    <w:name w:val="正文加粗"/>
    <w:basedOn w:val="1"/>
    <w:link w:val="343"/>
    <w:qFormat/>
    <w:uiPriority w:val="0"/>
    <w:pPr>
      <w:spacing w:line="360" w:lineRule="auto"/>
      <w:ind w:firstLine="200" w:firstLineChars="200"/>
    </w:pPr>
    <w:rPr>
      <w:rFonts w:ascii="Arial" w:hAnsi="Arial" w:cs="Times New Roman"/>
      <w:b/>
      <w:kern w:val="0"/>
      <w:szCs w:val="20"/>
    </w:rPr>
  </w:style>
  <w:style w:type="character" w:customStyle="1" w:styleId="343">
    <w:name w:val="正文加粗 Char"/>
    <w:link w:val="342"/>
    <w:qFormat/>
    <w:uiPriority w:val="0"/>
    <w:rPr>
      <w:rFonts w:ascii="Arial" w:hAnsi="Arial" w:eastAsia="宋体" w:cs="Times New Roman"/>
      <w:b/>
      <w:kern w:val="0"/>
      <w:sz w:val="24"/>
      <w:szCs w:val="20"/>
    </w:rPr>
  </w:style>
  <w:style w:type="paragraph" w:customStyle="1" w:styleId="344">
    <w:name w:val="Char3 Char Char Char"/>
    <w:basedOn w:val="1"/>
    <w:qFormat/>
    <w:uiPriority w:val="0"/>
    <w:pPr>
      <w:spacing w:after="160" w:line="240" w:lineRule="exact"/>
    </w:pPr>
    <w:rPr>
      <w:rFonts w:ascii="Verdana" w:hAnsi="Verdana" w:cs="Times New Roman"/>
      <w:kern w:val="0"/>
      <w:sz w:val="20"/>
      <w:szCs w:val="20"/>
      <w:lang w:eastAsia="en-US"/>
    </w:rPr>
  </w:style>
  <w:style w:type="character" w:customStyle="1" w:styleId="345">
    <w:name w:val="themebody"/>
    <w:basedOn w:val="133"/>
    <w:qFormat/>
    <w:uiPriority w:val="0"/>
  </w:style>
  <w:style w:type="character" w:customStyle="1" w:styleId="346">
    <w:name w:val="bold"/>
    <w:basedOn w:val="133"/>
    <w:qFormat/>
    <w:uiPriority w:val="0"/>
  </w:style>
  <w:style w:type="paragraph" w:customStyle="1" w:styleId="347">
    <w:name w:val="标题 1（万达）"/>
    <w:basedOn w:val="3"/>
    <w:next w:val="333"/>
    <w:qFormat/>
    <w:uiPriority w:val="0"/>
    <w:pPr>
      <w:numPr>
        <w:ilvl w:val="0"/>
        <w:numId w:val="19"/>
      </w:numPr>
      <w:pBdr>
        <w:bottom w:val="single" w:color="auto" w:sz="48" w:space="1"/>
      </w:pBdr>
      <w:spacing w:before="600" w:line="576" w:lineRule="auto"/>
      <w:jc w:val="left"/>
    </w:pPr>
    <w:rPr>
      <w:rFonts w:ascii="Arial" w:hAnsi="Arial" w:eastAsia="黑体" w:cs="Times New Roman"/>
    </w:rPr>
  </w:style>
  <w:style w:type="paragraph" w:customStyle="1" w:styleId="348">
    <w:name w:val="标题 2（万达）"/>
    <w:basedOn w:val="4"/>
    <w:next w:val="333"/>
    <w:qFormat/>
    <w:uiPriority w:val="0"/>
    <w:pPr>
      <w:numPr>
        <w:numId w:val="19"/>
      </w:numPr>
      <w:spacing w:line="415" w:lineRule="auto"/>
    </w:pPr>
    <w:rPr>
      <w:rFonts w:ascii="Arial" w:hAnsi="Arial" w:eastAsia="黑体" w:cs="Times New Roman"/>
      <w:bCs w:val="0"/>
    </w:rPr>
  </w:style>
  <w:style w:type="paragraph" w:customStyle="1" w:styleId="349">
    <w:name w:val="标题 3（万达）"/>
    <w:basedOn w:val="5"/>
    <w:next w:val="333"/>
    <w:qFormat/>
    <w:uiPriority w:val="0"/>
    <w:pPr>
      <w:numPr>
        <w:numId w:val="19"/>
      </w:numPr>
      <w:tabs>
        <w:tab w:val="left" w:pos="960"/>
      </w:tabs>
      <w:spacing w:line="415" w:lineRule="auto"/>
    </w:pPr>
    <w:rPr>
      <w:rFonts w:ascii="Arial" w:hAnsi="Arial" w:eastAsia="黑体" w:cs="Times New Roman"/>
      <w:bCs w:val="0"/>
      <w:kern w:val="0"/>
      <w:sz w:val="30"/>
      <w:szCs w:val="30"/>
    </w:rPr>
  </w:style>
  <w:style w:type="paragraph" w:customStyle="1" w:styleId="350">
    <w:name w:val="标题 4（万达）"/>
    <w:basedOn w:val="6"/>
    <w:next w:val="333"/>
    <w:qFormat/>
    <w:uiPriority w:val="0"/>
    <w:pPr>
      <w:numPr>
        <w:numId w:val="19"/>
      </w:numPr>
      <w:spacing w:after="156"/>
    </w:pPr>
    <w:rPr>
      <w:rFonts w:ascii="Arial" w:hAnsi="Arial" w:eastAsia="黑体" w:cs="Times New Roman"/>
      <w:bCs w:val="0"/>
      <w:kern w:val="0"/>
    </w:rPr>
  </w:style>
  <w:style w:type="paragraph" w:customStyle="1" w:styleId="351">
    <w:name w:val="标题 5（无编号）（万达）"/>
    <w:basedOn w:val="7"/>
    <w:next w:val="333"/>
    <w:qFormat/>
    <w:uiPriority w:val="0"/>
    <w:pPr>
      <w:numPr>
        <w:ilvl w:val="0"/>
        <w:numId w:val="0"/>
      </w:numPr>
      <w:spacing w:after="156" w:line="377" w:lineRule="auto"/>
    </w:pPr>
    <w:rPr>
      <w:rFonts w:ascii="Arial" w:hAnsi="Arial" w:eastAsia="黑体" w:cs="Times New Roman"/>
      <w:bCs w:val="0"/>
      <w:kern w:val="0"/>
      <w:sz w:val="24"/>
    </w:rPr>
  </w:style>
  <w:style w:type="paragraph" w:customStyle="1" w:styleId="352">
    <w:name w:val="标题 5（有编号）（万达）"/>
    <w:basedOn w:val="351"/>
    <w:next w:val="333"/>
    <w:qFormat/>
    <w:uiPriority w:val="0"/>
    <w:pPr>
      <w:numPr>
        <w:ilvl w:val="4"/>
        <w:numId w:val="19"/>
      </w:numPr>
    </w:pPr>
  </w:style>
  <w:style w:type="paragraph" w:customStyle="1" w:styleId="353">
    <w:name w:val="标题 6（有编号）（万达）"/>
    <w:basedOn w:val="1"/>
    <w:next w:val="333"/>
    <w:qFormat/>
    <w:uiPriority w:val="0"/>
    <w:pPr>
      <w:keepNext/>
      <w:keepLines/>
      <w:numPr>
        <w:ilvl w:val="5"/>
        <w:numId w:val="19"/>
      </w:numPr>
      <w:spacing w:before="240" w:after="64" w:line="319" w:lineRule="auto"/>
      <w:ind w:firstLine="0"/>
      <w:outlineLvl w:val="5"/>
    </w:pPr>
    <w:rPr>
      <w:rFonts w:ascii="Arial" w:hAnsi="Arial" w:eastAsia="黑体" w:cs="Times New Roman"/>
      <w:b/>
      <w:kern w:val="0"/>
    </w:rPr>
  </w:style>
  <w:style w:type="paragraph" w:customStyle="1" w:styleId="354">
    <w:name w:val="插图标注（万达）"/>
    <w:next w:val="333"/>
    <w:link w:val="612"/>
    <w:qFormat/>
    <w:uiPriority w:val="0"/>
    <w:pPr>
      <w:numPr>
        <w:ilvl w:val="6"/>
        <w:numId w:val="19"/>
      </w:numPr>
      <w:spacing w:after="156"/>
      <w:jc w:val="center"/>
    </w:pPr>
    <w:rPr>
      <w:rFonts w:ascii="Arial" w:hAnsi="Arial" w:eastAsia="宋体" w:cs="Times New Roman"/>
      <w:szCs w:val="21"/>
      <w:lang w:val="en-US" w:eastAsia="zh-CN" w:bidi="ar-SA"/>
    </w:rPr>
  </w:style>
  <w:style w:type="paragraph" w:customStyle="1" w:styleId="355">
    <w:name w:val="表格标注（万达）"/>
    <w:basedOn w:val="354"/>
    <w:next w:val="333"/>
    <w:qFormat/>
    <w:uiPriority w:val="0"/>
    <w:pPr>
      <w:numPr>
        <w:ilvl w:val="7"/>
      </w:numPr>
      <w:ind w:left="4394" w:hanging="1418"/>
    </w:pPr>
  </w:style>
  <w:style w:type="paragraph" w:customStyle="1" w:styleId="356">
    <w:name w:val="列表（编号一级）（万达）"/>
    <w:basedOn w:val="333"/>
    <w:qFormat/>
    <w:uiPriority w:val="0"/>
    <w:pPr>
      <w:numPr>
        <w:ilvl w:val="0"/>
        <w:numId w:val="20"/>
      </w:numPr>
      <w:tabs>
        <w:tab w:val="left" w:pos="840"/>
      </w:tabs>
      <w:spacing w:beforeLines="25"/>
      <w:ind w:left="360" w:hanging="360"/>
    </w:pPr>
  </w:style>
  <w:style w:type="character" w:customStyle="1" w:styleId="357">
    <w:name w:val="页眉右端（万达） Char"/>
    <w:link w:val="358"/>
    <w:qFormat/>
    <w:uiPriority w:val="0"/>
    <w:rPr>
      <w:rFonts w:ascii="Arial" w:hAnsi="Arial"/>
      <w:b/>
      <w:color w:val="FFFFFF"/>
      <w:sz w:val="18"/>
      <w:szCs w:val="18"/>
    </w:rPr>
  </w:style>
  <w:style w:type="paragraph" w:customStyle="1" w:styleId="358">
    <w:name w:val="页眉右端（万达）"/>
    <w:basedOn w:val="57"/>
    <w:link w:val="357"/>
    <w:qFormat/>
    <w:uiPriority w:val="0"/>
    <w:pPr>
      <w:pBdr>
        <w:bottom w:val="single" w:color="auto" w:sz="4" w:space="9"/>
      </w:pBdr>
      <w:spacing w:before="160" w:line="360" w:lineRule="auto"/>
      <w:ind w:firstLine="200" w:firstLineChars="200"/>
      <w:jc w:val="right"/>
    </w:pPr>
    <w:rPr>
      <w:rFonts w:ascii="Arial" w:hAnsi="Arial"/>
      <w:b/>
      <w:color w:val="FFFFFF"/>
    </w:rPr>
  </w:style>
  <w:style w:type="paragraph" w:customStyle="1" w:styleId="359">
    <w:name w:val="页脚左端（万达）"/>
    <w:basedOn w:val="1"/>
    <w:qFormat/>
    <w:uiPriority w:val="0"/>
    <w:pPr>
      <w:pBdr>
        <w:top w:val="single" w:color="auto" w:sz="4" w:space="4"/>
      </w:pBdr>
      <w:tabs>
        <w:tab w:val="center" w:pos="4153"/>
        <w:tab w:val="right" w:pos="8306"/>
      </w:tabs>
      <w:snapToGrid w:val="0"/>
      <w:spacing w:before="100" w:beforeAutospacing="1"/>
    </w:pPr>
    <w:rPr>
      <w:rFonts w:ascii="Arial" w:hAnsi="Arial" w:cs="Times New Roman"/>
      <w:b/>
      <w:kern w:val="0"/>
      <w:sz w:val="18"/>
      <w:szCs w:val="18"/>
    </w:rPr>
  </w:style>
  <w:style w:type="paragraph" w:customStyle="1" w:styleId="360">
    <w:name w:val="页脚密级（万达）"/>
    <w:basedOn w:val="1"/>
    <w:link w:val="361"/>
    <w:qFormat/>
    <w:uiPriority w:val="0"/>
    <w:pPr>
      <w:pBdr>
        <w:top w:val="single" w:color="auto" w:sz="4" w:space="4"/>
      </w:pBdr>
      <w:tabs>
        <w:tab w:val="center" w:pos="4153"/>
        <w:tab w:val="right" w:pos="8306"/>
      </w:tabs>
      <w:snapToGrid w:val="0"/>
      <w:spacing w:before="100" w:beforeAutospacing="1"/>
      <w:jc w:val="right"/>
    </w:pPr>
    <w:rPr>
      <w:rFonts w:ascii="Arial" w:hAnsi="Arial" w:cs="Times New Roman"/>
      <w:b/>
      <w:color w:val="FF0000"/>
      <w:kern w:val="0"/>
      <w:sz w:val="18"/>
      <w:szCs w:val="18"/>
    </w:rPr>
  </w:style>
  <w:style w:type="character" w:customStyle="1" w:styleId="361">
    <w:name w:val="页脚密级（万达） Char"/>
    <w:link w:val="360"/>
    <w:qFormat/>
    <w:uiPriority w:val="0"/>
    <w:rPr>
      <w:rFonts w:ascii="Arial" w:hAnsi="Arial" w:eastAsia="宋体" w:cs="Times New Roman"/>
      <w:b/>
      <w:color w:val="FF0000"/>
      <w:kern w:val="0"/>
      <w:sz w:val="18"/>
      <w:szCs w:val="18"/>
    </w:rPr>
  </w:style>
  <w:style w:type="paragraph" w:customStyle="1" w:styleId="362">
    <w:name w:val="列表（编号二级）（万达）"/>
    <w:basedOn w:val="356"/>
    <w:qFormat/>
    <w:uiPriority w:val="0"/>
    <w:pPr>
      <w:numPr>
        <w:ilvl w:val="1"/>
      </w:numPr>
      <w:tabs>
        <w:tab w:val="left" w:pos="1260"/>
      </w:tabs>
      <w:spacing w:beforeLines="0"/>
      <w:ind w:left="1260"/>
    </w:pPr>
  </w:style>
  <w:style w:type="paragraph" w:customStyle="1" w:styleId="363">
    <w:name w:val="页脚页码（万达）"/>
    <w:basedOn w:val="55"/>
    <w:qFormat/>
    <w:uiPriority w:val="0"/>
    <w:pPr>
      <w:framePr w:w="703" w:wrap="around" w:vAnchor="text" w:hAnchor="page" w:x="5598" w:y="247"/>
      <w:spacing w:line="360" w:lineRule="auto"/>
      <w:ind w:firstLine="200" w:firstLineChars="200"/>
      <w:jc w:val="center"/>
    </w:pPr>
    <w:rPr>
      <w:rFonts w:ascii="Arial" w:hAnsi="Arial" w:cs="Times New Roman"/>
      <w:kern w:val="0"/>
    </w:rPr>
  </w:style>
  <w:style w:type="character" w:customStyle="1" w:styleId="364">
    <w:name w:val="text"/>
    <w:basedOn w:val="133"/>
    <w:qFormat/>
    <w:uiPriority w:val="0"/>
  </w:style>
  <w:style w:type="character" w:customStyle="1" w:styleId="365">
    <w:name w:val="目录格式"/>
    <w:semiHidden/>
    <w:qFormat/>
    <w:locked/>
    <w:uiPriority w:val="0"/>
    <w:rPr>
      <w:rFonts w:ascii="Arial" w:hAnsi="Arial" w:eastAsia="黑体"/>
      <w:b/>
      <w:bCs/>
      <w:sz w:val="44"/>
      <w:szCs w:val="44"/>
    </w:rPr>
  </w:style>
  <w:style w:type="paragraph" w:customStyle="1" w:styleId="366">
    <w:name w:val="附录2"/>
    <w:basedOn w:val="1"/>
    <w:next w:val="1"/>
    <w:qFormat/>
    <w:locked/>
    <w:uiPriority w:val="0"/>
    <w:pPr>
      <w:outlineLvl w:val="1"/>
    </w:pPr>
    <w:rPr>
      <w:rFonts w:ascii="黑体" w:hAnsi="黑体" w:eastAsia="黑体" w:cs="Times New Roman"/>
      <w:b/>
      <w:bCs/>
      <w:sz w:val="32"/>
    </w:rPr>
  </w:style>
  <w:style w:type="paragraph" w:customStyle="1" w:styleId="367">
    <w:name w:val="附录3"/>
    <w:basedOn w:val="1"/>
    <w:next w:val="1"/>
    <w:qFormat/>
    <w:locked/>
    <w:uiPriority w:val="0"/>
    <w:pPr>
      <w:outlineLvl w:val="2"/>
    </w:pPr>
    <w:rPr>
      <w:rFonts w:eastAsia="黑体" w:cs="Times New Roman"/>
      <w:b/>
      <w:bCs/>
      <w:sz w:val="32"/>
    </w:rPr>
  </w:style>
  <w:style w:type="paragraph" w:customStyle="1" w:styleId="368">
    <w:name w:val="附录4"/>
    <w:basedOn w:val="1"/>
    <w:next w:val="1"/>
    <w:qFormat/>
    <w:locked/>
    <w:uiPriority w:val="0"/>
    <w:pPr>
      <w:spacing w:line="240" w:lineRule="atLeast"/>
      <w:outlineLvl w:val="3"/>
    </w:pPr>
    <w:rPr>
      <w:rFonts w:ascii="Arial" w:hAnsi="Arial" w:eastAsia="黑体" w:cs="Times New Roman"/>
      <w:kern w:val="0"/>
      <w:sz w:val="28"/>
      <w:szCs w:val="21"/>
    </w:rPr>
  </w:style>
  <w:style w:type="paragraph" w:customStyle="1" w:styleId="369">
    <w:name w:val="附录1"/>
    <w:basedOn w:val="1"/>
    <w:next w:val="1"/>
    <w:qFormat/>
    <w:locked/>
    <w:uiPriority w:val="0"/>
    <w:pPr>
      <w:outlineLvl w:val="0"/>
    </w:pPr>
    <w:rPr>
      <w:rFonts w:ascii="黑体" w:hAnsi="黑体" w:eastAsia="黑体" w:cs="Times New Roman"/>
      <w:b/>
      <w:bCs/>
      <w:sz w:val="44"/>
    </w:rPr>
  </w:style>
  <w:style w:type="paragraph" w:customStyle="1" w:styleId="370">
    <w:name w:val="图表题注"/>
    <w:basedOn w:val="22"/>
    <w:semiHidden/>
    <w:qFormat/>
    <w:locked/>
    <w:uiPriority w:val="0"/>
    <w:pPr>
      <w:spacing w:before="0" w:after="0" w:line="240" w:lineRule="atLeast"/>
      <w:jc w:val="center"/>
    </w:pPr>
    <w:rPr>
      <w:rFonts w:ascii="Arial" w:hAnsi="Arial" w:cs="Arial"/>
      <w:b w:val="0"/>
      <w:bCs w:val="0"/>
      <w:i w:val="0"/>
      <w:sz w:val="18"/>
      <w:szCs w:val="21"/>
      <w:lang w:eastAsia="zh-CN"/>
    </w:rPr>
  </w:style>
  <w:style w:type="table" w:customStyle="1" w:styleId="371">
    <w:name w:val="表格（版本变更记录）（绿盟科技）"/>
    <w:basedOn w:val="88"/>
    <w:qFormat/>
    <w:uiPriority w:val="0"/>
    <w:pPr>
      <w:ind w:left="50" w:leftChars="50" w:right="50" w:rightChars="50"/>
    </w:pPr>
    <w:rPr>
      <w:rFonts w:ascii="Arial" w:hAnsi="Arial" w:cs="Times New Roman"/>
      <w:sz w:val="18"/>
    </w:rPr>
    <w:tblPr>
      <w:tblBorders>
        <w:top w:val="single" w:color="000000" w:sz="12" w:space="0"/>
        <w:bottom w:val="single" w:color="000000" w:sz="12" w:space="0"/>
        <w:insideH w:val="single" w:color="000000" w:sz="6" w:space="0"/>
      </w:tblBorders>
      <w:tblCellMar>
        <w:left w:w="0" w:type="dxa"/>
        <w:right w:w="0" w:type="dxa"/>
      </w:tblCellMar>
    </w:tblPr>
  </w:style>
  <w:style w:type="paragraph" w:customStyle="1" w:styleId="372">
    <w:name w:val="变更与声明加粗（万达）"/>
    <w:basedOn w:val="333"/>
    <w:link w:val="374"/>
    <w:qFormat/>
    <w:uiPriority w:val="0"/>
    <w:pPr>
      <w:ind w:left="50" w:leftChars="50" w:right="50" w:rightChars="50"/>
    </w:pPr>
    <w:rPr>
      <w:b/>
      <w:sz w:val="18"/>
    </w:rPr>
  </w:style>
  <w:style w:type="table" w:customStyle="1" w:styleId="373">
    <w:name w:val="表格（适用性声明）（绿盟科技）"/>
    <w:basedOn w:val="371"/>
    <w:qFormat/>
    <w:uiPriority w:val="0"/>
  </w:style>
  <w:style w:type="character" w:customStyle="1" w:styleId="374">
    <w:name w:val="变更与声明加粗（万达） Char"/>
    <w:link w:val="372"/>
    <w:qFormat/>
    <w:uiPriority w:val="0"/>
    <w:rPr>
      <w:rFonts w:ascii="Arial" w:hAnsi="Arial" w:eastAsia="宋体" w:cs="Times New Roman"/>
      <w:b/>
      <w:kern w:val="0"/>
      <w:sz w:val="18"/>
      <w:szCs w:val="21"/>
    </w:rPr>
  </w:style>
  <w:style w:type="paragraph" w:customStyle="1" w:styleId="375">
    <w:name w:val="变更与声明内容（万达）"/>
    <w:basedOn w:val="372"/>
    <w:qFormat/>
    <w:uiPriority w:val="0"/>
    <w:rPr>
      <w:b w:val="0"/>
    </w:rPr>
  </w:style>
  <w:style w:type="character" w:customStyle="1" w:styleId="376">
    <w:name w:val="正文首行缩进 Char1"/>
    <w:qFormat/>
    <w:uiPriority w:val="0"/>
    <w:rPr>
      <w:sz w:val="21"/>
      <w:szCs w:val="21"/>
    </w:rPr>
  </w:style>
  <w:style w:type="table" w:customStyle="1" w:styleId="377">
    <w:name w:val="文档表格标题行列型（绿盟科技）"/>
    <w:basedOn w:val="89"/>
    <w:qFormat/>
    <w:uiPriority w:val="0"/>
    <w:pPr>
      <w:spacing w:line="300" w:lineRule="auto"/>
    </w:pPr>
    <w:rPr>
      <w:rFonts w:ascii="Arial" w:hAnsi="Arial" w:cs="Times New Roma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paragraph" w:customStyle="1" w:styleId="378">
    <w:name w:val="文档属性标题（万达）"/>
    <w:basedOn w:val="333"/>
    <w:qFormat/>
    <w:uiPriority w:val="0"/>
    <w:pPr>
      <w:framePr w:hSpace="180" w:wrap="around" w:vAnchor="text" w:hAnchor="margin" w:xAlign="inside" w:y="121"/>
      <w:suppressOverlap/>
    </w:pPr>
    <w:rPr>
      <w:b/>
      <w:sz w:val="18"/>
    </w:rPr>
  </w:style>
  <w:style w:type="paragraph" w:customStyle="1" w:styleId="379">
    <w:name w:val="目录 2（万达）"/>
    <w:basedOn w:val="74"/>
    <w:qFormat/>
    <w:uiPriority w:val="0"/>
    <w:pPr>
      <w:tabs>
        <w:tab w:val="left" w:pos="840"/>
        <w:tab w:val="right" w:leader="dot" w:pos="8494"/>
      </w:tabs>
      <w:spacing w:after="156" w:line="360" w:lineRule="auto"/>
      <w:ind w:left="240" w:leftChars="0" w:firstLine="200" w:firstLineChars="200"/>
    </w:pPr>
    <w:rPr>
      <w:rFonts w:ascii="Calibri" w:hAnsi="Calibri" w:cs="Times New Roman"/>
      <w:smallCaps/>
      <w:sz w:val="20"/>
      <w:szCs w:val="20"/>
    </w:rPr>
  </w:style>
  <w:style w:type="paragraph" w:customStyle="1" w:styleId="380">
    <w:name w:val="文档属性（万达）"/>
    <w:basedOn w:val="378"/>
    <w:qFormat/>
    <w:uiPriority w:val="0"/>
    <w:pPr>
      <w:framePr w:wrap="around"/>
      <w:ind w:left="50" w:leftChars="50"/>
    </w:pPr>
    <w:rPr>
      <w:b w:val="0"/>
    </w:rPr>
  </w:style>
  <w:style w:type="paragraph" w:customStyle="1" w:styleId="381">
    <w:name w:val="标题 0（万达）"/>
    <w:basedOn w:val="84"/>
    <w:qFormat/>
    <w:uiPriority w:val="0"/>
    <w:pPr>
      <w:keepNext/>
      <w:keepLines/>
      <w:spacing w:before="0" w:after="0" w:line="300" w:lineRule="auto"/>
    </w:pPr>
    <w:rPr>
      <w:rFonts w:ascii="Arial" w:hAnsi="Arial" w:eastAsia="黑体" w:cs="Times New Roman"/>
      <w:bCs w:val="0"/>
      <w:kern w:val="0"/>
      <w:sz w:val="52"/>
    </w:rPr>
  </w:style>
  <w:style w:type="paragraph" w:customStyle="1" w:styleId="382">
    <w:name w:val="封面版权声明（万达）"/>
    <w:basedOn w:val="378"/>
    <w:qFormat/>
    <w:uiPriority w:val="0"/>
    <w:pPr>
      <w:framePr w:wrap="around"/>
      <w:jc w:val="right"/>
    </w:pPr>
  </w:style>
  <w:style w:type="paragraph" w:customStyle="1" w:styleId="383">
    <w:name w:val="目录 1（万达）"/>
    <w:basedOn w:val="59"/>
    <w:qFormat/>
    <w:uiPriority w:val="0"/>
    <w:pPr>
      <w:tabs>
        <w:tab w:val="left" w:pos="630"/>
        <w:tab w:val="right" w:leader="dot" w:pos="8494"/>
      </w:tabs>
      <w:spacing w:before="120" w:after="156" w:line="240" w:lineRule="atLeast"/>
    </w:pPr>
    <w:rPr>
      <w:rFonts w:ascii="Calibri" w:hAnsi="Calibri" w:cs="Times New Roman"/>
      <w:bCs/>
      <w:caps/>
      <w:kern w:val="0"/>
      <w:sz w:val="20"/>
      <w:szCs w:val="20"/>
    </w:rPr>
  </w:style>
  <w:style w:type="paragraph" w:customStyle="1" w:styleId="384">
    <w:name w:val="正文首行缩进两字符 Char Char"/>
    <w:basedOn w:val="1"/>
    <w:link w:val="385"/>
    <w:qFormat/>
    <w:uiPriority w:val="0"/>
    <w:pPr>
      <w:spacing w:line="360" w:lineRule="auto"/>
      <w:ind w:firstLine="200" w:firstLineChars="200"/>
    </w:pPr>
    <w:rPr>
      <w:rFonts w:cs="Times New Roman"/>
      <w:kern w:val="0"/>
    </w:rPr>
  </w:style>
  <w:style w:type="character" w:customStyle="1" w:styleId="385">
    <w:name w:val="正文首行缩进两字符 Char Char Char"/>
    <w:link w:val="384"/>
    <w:qFormat/>
    <w:uiPriority w:val="0"/>
    <w:rPr>
      <w:rFonts w:ascii="Times New Roman" w:hAnsi="Times New Roman" w:eastAsia="宋体" w:cs="Times New Roman"/>
      <w:kern w:val="0"/>
      <w:sz w:val="24"/>
      <w:szCs w:val="24"/>
    </w:rPr>
  </w:style>
  <w:style w:type="paragraph" w:customStyle="1" w:styleId="386">
    <w:name w:val="正文左侧缩进（万达）"/>
    <w:basedOn w:val="333"/>
    <w:qFormat/>
    <w:uiPriority w:val="0"/>
    <w:pPr>
      <w:spacing w:after="50"/>
      <w:ind w:left="200" w:leftChars="200"/>
    </w:pPr>
  </w:style>
  <w:style w:type="paragraph" w:customStyle="1" w:styleId="387">
    <w:name w:val="正文两侧缩进（万达）"/>
    <w:basedOn w:val="333"/>
    <w:qFormat/>
    <w:uiPriority w:val="0"/>
    <w:pPr>
      <w:spacing w:after="50"/>
      <w:ind w:left="200" w:leftChars="200" w:right="200" w:rightChars="200"/>
    </w:pPr>
  </w:style>
  <w:style w:type="paragraph" w:customStyle="1" w:styleId="388">
    <w:name w:val="页脚右端（万达）"/>
    <w:basedOn w:val="358"/>
    <w:link w:val="600"/>
    <w:qFormat/>
    <w:uiPriority w:val="0"/>
    <w:pPr>
      <w:pBdr>
        <w:bottom w:val="none" w:color="auto" w:sz="0" w:space="0"/>
      </w:pBdr>
      <w:spacing w:before="0" w:after="120" w:line="240" w:lineRule="atLeast"/>
    </w:pPr>
    <w:rPr>
      <w:color w:val="auto"/>
    </w:rPr>
  </w:style>
  <w:style w:type="paragraph" w:customStyle="1" w:styleId="389">
    <w:name w:val="附录1（万达）"/>
    <w:basedOn w:val="369"/>
    <w:next w:val="333"/>
    <w:qFormat/>
    <w:uiPriority w:val="0"/>
    <w:pPr>
      <w:keepNext/>
      <w:keepLines/>
      <w:numPr>
        <w:ilvl w:val="0"/>
        <w:numId w:val="21"/>
      </w:numPr>
      <w:spacing w:before="480" w:afterLines="100"/>
    </w:pPr>
    <w:rPr>
      <w:bCs w:val="0"/>
    </w:rPr>
  </w:style>
  <w:style w:type="paragraph" w:customStyle="1" w:styleId="390">
    <w:name w:val="附录2（万达）"/>
    <w:basedOn w:val="366"/>
    <w:next w:val="333"/>
    <w:qFormat/>
    <w:uiPriority w:val="0"/>
    <w:pPr>
      <w:numPr>
        <w:ilvl w:val="1"/>
        <w:numId w:val="21"/>
      </w:numPr>
      <w:spacing w:beforeLines="50" w:afterLines="50"/>
    </w:pPr>
    <w:rPr>
      <w:bCs w:val="0"/>
    </w:rPr>
  </w:style>
  <w:style w:type="paragraph" w:customStyle="1" w:styleId="391">
    <w:name w:val="附录3（万达）"/>
    <w:basedOn w:val="367"/>
    <w:next w:val="333"/>
    <w:qFormat/>
    <w:uiPriority w:val="0"/>
    <w:pPr>
      <w:numPr>
        <w:ilvl w:val="2"/>
        <w:numId w:val="21"/>
      </w:numPr>
      <w:spacing w:beforeLines="50" w:afterLines="50"/>
    </w:pPr>
    <w:rPr>
      <w:bCs w:val="0"/>
    </w:rPr>
  </w:style>
  <w:style w:type="paragraph" w:customStyle="1" w:styleId="392">
    <w:name w:val="附录4（万达）"/>
    <w:basedOn w:val="368"/>
    <w:next w:val="333"/>
    <w:qFormat/>
    <w:uiPriority w:val="0"/>
    <w:pPr>
      <w:numPr>
        <w:ilvl w:val="3"/>
        <w:numId w:val="21"/>
      </w:numPr>
      <w:spacing w:beforeLines="50" w:afterLines="50"/>
    </w:pPr>
    <w:rPr>
      <w:szCs w:val="28"/>
    </w:rPr>
  </w:style>
  <w:style w:type="paragraph" w:customStyle="1" w:styleId="393">
    <w:name w:val="目录（万达）"/>
    <w:basedOn w:val="333"/>
    <w:qFormat/>
    <w:uiPriority w:val="0"/>
    <w:pPr>
      <w:spacing w:after="156"/>
      <w:jc w:val="center"/>
    </w:pPr>
    <w:rPr>
      <w:rFonts w:eastAsia="黑体"/>
      <w:b/>
      <w:sz w:val="44"/>
    </w:rPr>
  </w:style>
  <w:style w:type="paragraph" w:customStyle="1" w:styleId="394">
    <w:name w:val="标题 6（无编号）（万达）"/>
    <w:basedOn w:val="8"/>
    <w:next w:val="333"/>
    <w:qFormat/>
    <w:uiPriority w:val="0"/>
    <w:pPr>
      <w:numPr>
        <w:ilvl w:val="0"/>
        <w:numId w:val="0"/>
      </w:numPr>
      <w:spacing w:line="319" w:lineRule="auto"/>
    </w:pPr>
    <w:rPr>
      <w:rFonts w:ascii="Arial" w:hAnsi="Arial" w:eastAsia="黑体" w:cs="Times New Roman"/>
      <w:bCs w:val="0"/>
      <w:kern w:val="0"/>
      <w:sz w:val="21"/>
    </w:rPr>
  </w:style>
  <w:style w:type="paragraph" w:customStyle="1" w:styleId="395">
    <w:name w:val="目录 3（万达）"/>
    <w:basedOn w:val="44"/>
    <w:qFormat/>
    <w:uiPriority w:val="0"/>
    <w:pPr>
      <w:tabs>
        <w:tab w:val="left" w:pos="1260"/>
        <w:tab w:val="right" w:leader="dot" w:pos="8494"/>
      </w:tabs>
      <w:spacing w:after="156" w:line="360" w:lineRule="auto"/>
      <w:ind w:left="480" w:leftChars="0" w:firstLine="200" w:firstLineChars="200"/>
    </w:pPr>
    <w:rPr>
      <w:rFonts w:ascii="Calibri" w:hAnsi="Calibri" w:cs="Times New Roman"/>
      <w:i/>
      <w:iCs/>
      <w:sz w:val="20"/>
      <w:szCs w:val="20"/>
    </w:rPr>
  </w:style>
  <w:style w:type="character" w:customStyle="1" w:styleId="396">
    <w:name w:val="宏文本 字符"/>
    <w:basedOn w:val="133"/>
    <w:link w:val="2"/>
    <w:semiHidden/>
    <w:qFormat/>
    <w:uiPriority w:val="0"/>
    <w:rPr>
      <w:rFonts w:ascii="Courier New" w:hAnsi="Courier New" w:eastAsia="宋体" w:cs="Courier New"/>
      <w:kern w:val="0"/>
      <w:sz w:val="24"/>
      <w:szCs w:val="24"/>
    </w:rPr>
  </w:style>
  <w:style w:type="character" w:customStyle="1" w:styleId="397">
    <w:name w:val="脚注文本 字符"/>
    <w:basedOn w:val="133"/>
    <w:link w:val="67"/>
    <w:qFormat/>
    <w:uiPriority w:val="0"/>
    <w:rPr>
      <w:rFonts w:ascii="Arial" w:hAnsi="Arial" w:eastAsia="宋体" w:cs="Times New Roman"/>
      <w:kern w:val="0"/>
      <w:sz w:val="18"/>
      <w:szCs w:val="18"/>
    </w:rPr>
  </w:style>
  <w:style w:type="character" w:customStyle="1" w:styleId="398">
    <w:name w:val="尾注文本 字符"/>
    <w:basedOn w:val="133"/>
    <w:link w:val="52"/>
    <w:semiHidden/>
    <w:qFormat/>
    <w:uiPriority w:val="0"/>
    <w:rPr>
      <w:rFonts w:ascii="Arial" w:hAnsi="Arial" w:eastAsia="宋体" w:cs="Times New Roman"/>
      <w:kern w:val="0"/>
      <w:szCs w:val="21"/>
    </w:rPr>
  </w:style>
  <w:style w:type="paragraph" w:customStyle="1" w:styleId="399">
    <w:name w:val="文本引用（万达）"/>
    <w:basedOn w:val="332"/>
    <w:next w:val="333"/>
    <w:qFormat/>
    <w:uiPriority w:val="0"/>
    <w:pPr>
      <w:pBdr>
        <w:top w:val="single" w:color="auto" w:sz="4" w:space="1"/>
        <w:bottom w:val="single" w:color="auto" w:sz="4" w:space="1"/>
      </w:pBdr>
      <w:shd w:val="clear" w:color="auto" w:fill="E6E6E6"/>
      <w:ind w:firstLine="420"/>
    </w:pPr>
  </w:style>
  <w:style w:type="paragraph" w:customStyle="1" w:styleId="400">
    <w:name w:val="文本强调（万达）"/>
    <w:basedOn w:val="333"/>
    <w:next w:val="333"/>
    <w:qFormat/>
    <w:uiPriority w:val="0"/>
    <w:rPr>
      <w:b/>
      <w:u w:val="single"/>
    </w:rPr>
  </w:style>
  <w:style w:type="paragraph" w:customStyle="1" w:styleId="401">
    <w:name w:val="样式 绿盟科技--列表（符号一级） + 段后: 7.8 磅"/>
    <w:basedOn w:val="334"/>
    <w:semiHidden/>
    <w:qFormat/>
    <w:uiPriority w:val="0"/>
    <w:pPr>
      <w:numPr>
        <w:ilvl w:val="0"/>
        <w:numId w:val="0"/>
      </w:numPr>
      <w:spacing w:beforeLines="25"/>
      <w:ind w:left="900" w:hanging="420"/>
    </w:pPr>
    <w:rPr>
      <w:rFonts w:cs="宋体"/>
      <w:szCs w:val="20"/>
    </w:rPr>
  </w:style>
  <w:style w:type="paragraph" w:customStyle="1" w:styleId="402">
    <w:name w:val="样式 绿盟科技--列表（符号二级） + 段后: 6 磅"/>
    <w:basedOn w:val="335"/>
    <w:semiHidden/>
    <w:qFormat/>
    <w:uiPriority w:val="0"/>
    <w:pPr>
      <w:numPr>
        <w:ilvl w:val="0"/>
        <w:numId w:val="0"/>
      </w:numPr>
      <w:ind w:left="1320" w:hanging="420"/>
    </w:pPr>
    <w:rPr>
      <w:rFonts w:cs="宋体"/>
      <w:szCs w:val="20"/>
    </w:rPr>
  </w:style>
  <w:style w:type="paragraph" w:customStyle="1" w:styleId="403">
    <w:name w:val="样式 绿盟科技--列表（编号二级） + 段后: 0.5 行"/>
    <w:basedOn w:val="362"/>
    <w:semiHidden/>
    <w:qFormat/>
    <w:uiPriority w:val="0"/>
    <w:pPr>
      <w:numPr>
        <w:ilvl w:val="0"/>
        <w:numId w:val="0"/>
      </w:numPr>
      <w:ind w:left="840" w:hanging="420"/>
    </w:pPr>
    <w:rPr>
      <w:rFonts w:cs="宋体"/>
      <w:szCs w:val="20"/>
    </w:rPr>
  </w:style>
  <w:style w:type="paragraph" w:customStyle="1" w:styleId="404">
    <w:name w:val="样式 绿盟科技--列表（编号一级） + 段后: 0.5 行"/>
    <w:basedOn w:val="356"/>
    <w:semiHidden/>
    <w:qFormat/>
    <w:uiPriority w:val="0"/>
    <w:pPr>
      <w:numPr>
        <w:ilvl w:val="0"/>
        <w:numId w:val="0"/>
      </w:numPr>
      <w:tabs>
        <w:tab w:val="left" w:pos="420"/>
      </w:tabs>
      <w:spacing w:before="25"/>
      <w:ind w:left="420" w:hanging="420"/>
    </w:pPr>
    <w:rPr>
      <w:rFonts w:cs="宋体"/>
      <w:szCs w:val="20"/>
    </w:rPr>
  </w:style>
  <w:style w:type="character" w:customStyle="1" w:styleId="405">
    <w:name w:val="HTML 地址 字符"/>
    <w:basedOn w:val="133"/>
    <w:link w:val="41"/>
    <w:semiHidden/>
    <w:qFormat/>
    <w:uiPriority w:val="0"/>
    <w:rPr>
      <w:rFonts w:ascii="Arial" w:hAnsi="Arial" w:eastAsia="宋体" w:cs="Times New Roman"/>
      <w:i/>
      <w:iCs/>
      <w:kern w:val="0"/>
      <w:szCs w:val="21"/>
    </w:rPr>
  </w:style>
  <w:style w:type="character" w:customStyle="1" w:styleId="406">
    <w:name w:val="称呼 字符"/>
    <w:basedOn w:val="133"/>
    <w:link w:val="30"/>
    <w:semiHidden/>
    <w:qFormat/>
    <w:uiPriority w:val="0"/>
    <w:rPr>
      <w:rFonts w:ascii="Arial" w:hAnsi="Arial" w:eastAsia="宋体" w:cs="Times New Roman"/>
      <w:kern w:val="0"/>
      <w:szCs w:val="21"/>
    </w:rPr>
  </w:style>
  <w:style w:type="character" w:customStyle="1" w:styleId="407">
    <w:name w:val="电子邮件签名 字符"/>
    <w:basedOn w:val="133"/>
    <w:link w:val="19"/>
    <w:semiHidden/>
    <w:qFormat/>
    <w:uiPriority w:val="0"/>
    <w:rPr>
      <w:rFonts w:ascii="Arial" w:hAnsi="Arial" w:eastAsia="宋体" w:cs="Times New Roman"/>
      <w:kern w:val="0"/>
      <w:szCs w:val="21"/>
    </w:rPr>
  </w:style>
  <w:style w:type="character" w:customStyle="1" w:styleId="408">
    <w:name w:val="结束语 字符"/>
    <w:basedOn w:val="133"/>
    <w:link w:val="32"/>
    <w:semiHidden/>
    <w:qFormat/>
    <w:uiPriority w:val="0"/>
    <w:rPr>
      <w:rFonts w:ascii="Arial" w:hAnsi="Arial" w:eastAsia="宋体" w:cs="Times New Roman"/>
      <w:kern w:val="0"/>
      <w:szCs w:val="21"/>
    </w:rPr>
  </w:style>
  <w:style w:type="character" w:customStyle="1" w:styleId="409">
    <w:name w:val="签名 字符"/>
    <w:basedOn w:val="133"/>
    <w:link w:val="58"/>
    <w:semiHidden/>
    <w:qFormat/>
    <w:uiPriority w:val="0"/>
    <w:rPr>
      <w:rFonts w:ascii="Arial" w:hAnsi="Arial" w:eastAsia="宋体" w:cs="Times New Roman"/>
      <w:kern w:val="0"/>
      <w:szCs w:val="21"/>
    </w:rPr>
  </w:style>
  <w:style w:type="character" w:customStyle="1" w:styleId="410">
    <w:name w:val="信息标题 字符"/>
    <w:basedOn w:val="133"/>
    <w:link w:val="79"/>
    <w:semiHidden/>
    <w:qFormat/>
    <w:uiPriority w:val="0"/>
    <w:rPr>
      <w:rFonts w:ascii="Arial" w:hAnsi="Arial" w:eastAsia="宋体" w:cs="Times New Roman"/>
      <w:kern w:val="0"/>
      <w:sz w:val="24"/>
      <w:szCs w:val="24"/>
      <w:shd w:val="pct20" w:color="auto" w:fill="auto"/>
    </w:rPr>
  </w:style>
  <w:style w:type="character" w:customStyle="1" w:styleId="411">
    <w:name w:val="正文文本首行缩进 2 字符"/>
    <w:basedOn w:val="169"/>
    <w:link w:val="87"/>
    <w:qFormat/>
    <w:uiPriority w:val="0"/>
    <w:rPr>
      <w:rFonts w:ascii="Arial" w:hAnsi="Arial" w:eastAsia="宋体" w:cs="Times New Roman"/>
      <w:szCs w:val="21"/>
    </w:rPr>
  </w:style>
  <w:style w:type="character" w:customStyle="1" w:styleId="412">
    <w:name w:val="正文文本缩进 2 字符"/>
    <w:basedOn w:val="133"/>
    <w:link w:val="51"/>
    <w:qFormat/>
    <w:uiPriority w:val="0"/>
    <w:rPr>
      <w:rFonts w:ascii="Arial" w:hAnsi="Arial" w:eastAsia="宋体" w:cs="Times New Roman"/>
      <w:kern w:val="0"/>
      <w:szCs w:val="21"/>
    </w:rPr>
  </w:style>
  <w:style w:type="character" w:customStyle="1" w:styleId="413">
    <w:name w:val="注释标题 字符"/>
    <w:basedOn w:val="133"/>
    <w:link w:val="16"/>
    <w:semiHidden/>
    <w:qFormat/>
    <w:uiPriority w:val="0"/>
    <w:rPr>
      <w:rFonts w:ascii="Arial" w:hAnsi="Arial" w:eastAsia="宋体" w:cs="Times New Roman"/>
      <w:kern w:val="0"/>
      <w:szCs w:val="21"/>
    </w:rPr>
  </w:style>
  <w:style w:type="table" w:customStyle="1" w:styleId="414">
    <w:name w:val="文档表格无标题行型（绿盟科技）"/>
    <w:basedOn w:val="89"/>
    <w:qFormat/>
    <w:uiPriority w:val="0"/>
    <w:pPr>
      <w:jc w:val="both"/>
    </w:pPr>
    <w:rPr>
      <w:rFonts w:ascii="Arial" w:hAnsi="Arial" w:cs="Times New Roma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jc w:val="left"/>
      </w:pPr>
      <w:rPr>
        <w:rFonts w:ascii="Arial" w:hAnsi="Arial" w:eastAsia="宋体"/>
        <w:b w:val="0"/>
        <w:i w:val="0"/>
      </w:rPr>
    </w:tblStylePr>
    <w:tblStylePr w:type="firstCol">
      <w:rPr>
        <w:b/>
      </w:rPr>
      <w:tcPr>
        <w:shd w:val="clear" w:color="auto" w:fill="E6E6E6"/>
      </w:tcPr>
    </w:tblStylePr>
    <w:tblStylePr w:type="nwCell">
      <w:rPr>
        <w:b/>
      </w:rPr>
    </w:tblStylePr>
  </w:style>
  <w:style w:type="table" w:customStyle="1" w:styleId="415">
    <w:name w:val="文档表格无标题列型（绿盟科技）"/>
    <w:basedOn w:val="89"/>
    <w:qFormat/>
    <w:uiPriority w:val="0"/>
    <w:pPr>
      <w:jc w:val="both"/>
    </w:pPr>
    <w:rPr>
      <w:rFonts w:ascii="Arial" w:hAnsi="Arial" w:cs="Times New Roma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paragraph" w:customStyle="1" w:styleId="416">
    <w:name w:val="表格正文"/>
    <w:basedOn w:val="1"/>
    <w:link w:val="417"/>
    <w:qFormat/>
    <w:uiPriority w:val="0"/>
    <w:pPr>
      <w:spacing w:line="360" w:lineRule="auto"/>
    </w:pPr>
    <w:rPr>
      <w:rFonts w:ascii="Arial" w:hAnsi="Arial" w:cs="Times New Roman"/>
      <w:kern w:val="0"/>
      <w:sz w:val="20"/>
      <w:szCs w:val="20"/>
    </w:rPr>
  </w:style>
  <w:style w:type="character" w:customStyle="1" w:styleId="417">
    <w:name w:val="表格正文 Char"/>
    <w:link w:val="416"/>
    <w:qFormat/>
    <w:uiPriority w:val="0"/>
    <w:rPr>
      <w:rFonts w:ascii="Arial" w:hAnsi="Arial" w:eastAsia="宋体" w:cs="Times New Roman"/>
      <w:kern w:val="0"/>
      <w:sz w:val="20"/>
      <w:szCs w:val="20"/>
    </w:rPr>
  </w:style>
  <w:style w:type="paragraph" w:customStyle="1" w:styleId="418">
    <w:name w:val="表头"/>
    <w:basedOn w:val="416"/>
    <w:qFormat/>
    <w:uiPriority w:val="0"/>
    <w:pPr>
      <w:jc w:val="center"/>
    </w:pPr>
    <w:rPr>
      <w:b/>
      <w:szCs w:val="21"/>
    </w:rPr>
  </w:style>
  <w:style w:type="character" w:customStyle="1" w:styleId="419">
    <w:name w:val="页脚 Char1"/>
    <w:semiHidden/>
    <w:qFormat/>
    <w:uiPriority w:val="99"/>
    <w:rPr>
      <w:sz w:val="15"/>
      <w:szCs w:val="18"/>
    </w:rPr>
  </w:style>
  <w:style w:type="paragraph" w:customStyle="1" w:styleId="420">
    <w:name w:val="默认段落字体 Para Char"/>
    <w:basedOn w:val="1"/>
    <w:qFormat/>
    <w:uiPriority w:val="0"/>
    <w:rPr>
      <w:rFonts w:ascii="Tahoma" w:hAnsi="Tahoma" w:cs="Times New Roman"/>
      <w:szCs w:val="20"/>
    </w:rPr>
  </w:style>
  <w:style w:type="paragraph" w:customStyle="1" w:styleId="421">
    <w:name w:val="普通 (Web)"/>
    <w:basedOn w:val="1"/>
    <w:qFormat/>
    <w:uiPriority w:val="0"/>
    <w:pPr>
      <w:tabs>
        <w:tab w:val="left" w:pos="992"/>
      </w:tabs>
      <w:spacing w:before="100" w:beforeAutospacing="1" w:after="100" w:afterAutospacing="1" w:line="225" w:lineRule="atLeast"/>
      <w:ind w:left="992" w:hanging="992"/>
    </w:pPr>
    <w:rPr>
      <w:rFonts w:ascii="Arial Unicode MS" w:hAnsi="Arial Unicode MS" w:eastAsia="Arial Unicode MS" w:cs="Times New Roman"/>
      <w:kern w:val="0"/>
    </w:rPr>
  </w:style>
  <w:style w:type="paragraph" w:customStyle="1" w:styleId="422">
    <w:name w:val="此正文"/>
    <w:basedOn w:val="1"/>
    <w:link w:val="542"/>
    <w:qFormat/>
    <w:uiPriority w:val="0"/>
    <w:pPr>
      <w:spacing w:line="360" w:lineRule="auto"/>
      <w:ind w:firstLine="200" w:firstLineChars="200"/>
    </w:pPr>
    <w:rPr>
      <w:rFonts w:cs="Times New Roman"/>
      <w:kern w:val="0"/>
    </w:rPr>
  </w:style>
  <w:style w:type="paragraph" w:customStyle="1" w:styleId="423">
    <w:name w:val="Char Char Char Char Char Char Char Char"/>
    <w:basedOn w:val="1"/>
    <w:qFormat/>
    <w:uiPriority w:val="0"/>
    <w:pPr>
      <w:tabs>
        <w:tab w:val="left" w:pos="360"/>
      </w:tabs>
    </w:pPr>
    <w:rPr>
      <w:rFonts w:cs="Times New Roman"/>
    </w:rPr>
  </w:style>
  <w:style w:type="paragraph" w:customStyle="1" w:styleId="424">
    <w:name w:val="正文1"/>
    <w:basedOn w:val="1"/>
    <w:link w:val="425"/>
    <w:qFormat/>
    <w:uiPriority w:val="0"/>
    <w:pPr>
      <w:spacing w:line="360" w:lineRule="auto"/>
      <w:ind w:left="360" w:firstLine="420"/>
    </w:pPr>
    <w:rPr>
      <w:rFonts w:ascii="宋体" w:hAnsi="宋体" w:cs="Times New Roman"/>
      <w:kern w:val="0"/>
      <w:sz w:val="20"/>
      <w:szCs w:val="20"/>
    </w:rPr>
  </w:style>
  <w:style w:type="character" w:customStyle="1" w:styleId="425">
    <w:name w:val="正文1 Char"/>
    <w:link w:val="424"/>
    <w:qFormat/>
    <w:uiPriority w:val="0"/>
    <w:rPr>
      <w:rFonts w:ascii="宋体" w:hAnsi="宋体" w:eastAsia="宋体" w:cs="Times New Roman"/>
      <w:kern w:val="0"/>
      <w:sz w:val="20"/>
      <w:szCs w:val="20"/>
    </w:rPr>
  </w:style>
  <w:style w:type="paragraph" w:customStyle="1" w:styleId="426">
    <w:name w:val="图"/>
    <w:basedOn w:val="1"/>
    <w:next w:val="1"/>
    <w:link w:val="427"/>
    <w:qFormat/>
    <w:uiPriority w:val="0"/>
    <w:pPr>
      <w:spacing w:line="360" w:lineRule="auto"/>
      <w:jc w:val="center"/>
    </w:pPr>
    <w:rPr>
      <w:rFonts w:cs="Times New Roman"/>
      <w:kern w:val="0"/>
      <w:sz w:val="20"/>
      <w:szCs w:val="21"/>
    </w:rPr>
  </w:style>
  <w:style w:type="character" w:customStyle="1" w:styleId="427">
    <w:name w:val="图 Char"/>
    <w:link w:val="426"/>
    <w:qFormat/>
    <w:uiPriority w:val="0"/>
    <w:rPr>
      <w:rFonts w:ascii="Times New Roman" w:hAnsi="Times New Roman" w:eastAsia="宋体" w:cs="Times New Roman"/>
      <w:kern w:val="0"/>
      <w:sz w:val="20"/>
      <w:szCs w:val="21"/>
    </w:rPr>
  </w:style>
  <w:style w:type="character" w:customStyle="1" w:styleId="428">
    <w:name w:val="main1"/>
    <w:qFormat/>
    <w:uiPriority w:val="0"/>
    <w:rPr>
      <w:rFonts w:ascii="Tahoma" w:hAnsi="Tahoma" w:eastAsia="宋体" w:cs="Times New Roman"/>
      <w:kern w:val="2"/>
      <w:sz w:val="24"/>
      <w:lang w:val="en-US" w:eastAsia="zh-CN" w:bidi="ar-SA"/>
    </w:rPr>
  </w:style>
  <w:style w:type="paragraph" w:customStyle="1" w:styleId="429">
    <w:name w:val="Char Char Char Char"/>
    <w:basedOn w:val="1"/>
    <w:qFormat/>
    <w:uiPriority w:val="0"/>
    <w:pPr>
      <w:adjustRightInd w:val="0"/>
      <w:spacing w:line="360" w:lineRule="auto"/>
    </w:pPr>
    <w:rPr>
      <w:rFonts w:ascii="Tahoma" w:hAnsi="Tahoma" w:cs="Times New Roman"/>
      <w:szCs w:val="20"/>
    </w:rPr>
  </w:style>
  <w:style w:type="paragraph" w:customStyle="1" w:styleId="430">
    <w:name w:val="文档正文（外部）"/>
    <w:basedOn w:val="1"/>
    <w:qFormat/>
    <w:uiPriority w:val="0"/>
    <w:pPr>
      <w:spacing w:line="360" w:lineRule="auto"/>
    </w:pPr>
    <w:rPr>
      <w:rFonts w:cs="Times New Roman"/>
      <w:sz w:val="28"/>
    </w:rPr>
  </w:style>
  <w:style w:type="character" w:customStyle="1" w:styleId="431">
    <w:name w:val="textfont1"/>
    <w:qFormat/>
    <w:uiPriority w:val="0"/>
    <w:rPr>
      <w:rFonts w:ascii="Tahoma" w:hAnsi="Tahoma" w:eastAsia="宋体"/>
      <w:spacing w:val="31680"/>
      <w:kern w:val="2"/>
      <w:sz w:val="26"/>
      <w:szCs w:val="26"/>
      <w:lang w:val="en-US" w:eastAsia="zh-CN" w:bidi="ar-SA"/>
    </w:rPr>
  </w:style>
  <w:style w:type="paragraph" w:customStyle="1" w:styleId="432">
    <w:name w:val="方点"/>
    <w:basedOn w:val="1"/>
    <w:qFormat/>
    <w:uiPriority w:val="0"/>
    <w:pPr>
      <w:spacing w:beforeLines="50"/>
    </w:pPr>
    <w:rPr>
      <w:rFonts w:cs="Times New Roman"/>
      <w:b/>
      <w:bCs/>
      <w:szCs w:val="20"/>
    </w:rPr>
  </w:style>
  <w:style w:type="paragraph" w:customStyle="1" w:styleId="433">
    <w:name w:val="My标题1"/>
    <w:basedOn w:val="3"/>
    <w:next w:val="1"/>
    <w:qFormat/>
    <w:uiPriority w:val="0"/>
    <w:pPr>
      <w:numPr>
        <w:numId w:val="0"/>
      </w:numPr>
      <w:tabs>
        <w:tab w:val="left" w:pos="425"/>
      </w:tabs>
      <w:adjustRightInd w:val="0"/>
      <w:spacing w:before="120" w:line="360" w:lineRule="auto"/>
      <w:ind w:left="425" w:hanging="425"/>
      <w:jc w:val="left"/>
      <w:textAlignment w:val="baseline"/>
    </w:pPr>
    <w:rPr>
      <w:rFonts w:ascii="Arial" w:hAnsi="Arial" w:cs="Times New Roman"/>
      <w:b w:val="0"/>
      <w:sz w:val="32"/>
      <w:szCs w:val="20"/>
    </w:rPr>
  </w:style>
  <w:style w:type="paragraph" w:customStyle="1" w:styleId="434">
    <w:name w:val="My标题2"/>
    <w:basedOn w:val="4"/>
    <w:next w:val="1"/>
    <w:qFormat/>
    <w:uiPriority w:val="0"/>
    <w:pPr>
      <w:numPr>
        <w:ilvl w:val="0"/>
        <w:numId w:val="0"/>
      </w:numPr>
      <w:tabs>
        <w:tab w:val="left" w:pos="720"/>
      </w:tabs>
      <w:adjustRightInd w:val="0"/>
      <w:spacing w:before="360" w:after="120" w:line="360" w:lineRule="auto"/>
      <w:ind w:left="567" w:hanging="567"/>
      <w:textAlignment w:val="baseline"/>
    </w:pPr>
    <w:rPr>
      <w:rFonts w:ascii="Arial" w:hAnsi="Arial" w:eastAsia="宋体" w:cs="Times New Roman"/>
      <w:b w:val="0"/>
      <w:bCs w:val="0"/>
      <w:kern w:val="0"/>
      <w:sz w:val="24"/>
      <w:szCs w:val="20"/>
    </w:rPr>
  </w:style>
  <w:style w:type="paragraph" w:customStyle="1" w:styleId="435">
    <w:name w:val="My标题3"/>
    <w:basedOn w:val="5"/>
    <w:next w:val="1"/>
    <w:qFormat/>
    <w:uiPriority w:val="0"/>
    <w:pPr>
      <w:numPr>
        <w:ilvl w:val="0"/>
        <w:numId w:val="0"/>
      </w:numPr>
      <w:tabs>
        <w:tab w:val="left" w:pos="1080"/>
      </w:tabs>
      <w:ind w:left="709" w:hanging="709"/>
    </w:pPr>
    <w:rPr>
      <w:rFonts w:ascii="Arial" w:hAnsi="Arial" w:cs="Times New Roman"/>
      <w:color w:val="000000"/>
      <w:sz w:val="24"/>
      <w:szCs w:val="20"/>
    </w:rPr>
  </w:style>
  <w:style w:type="paragraph" w:customStyle="1" w:styleId="436">
    <w:name w:val="My标题4"/>
    <w:basedOn w:val="5"/>
    <w:next w:val="1"/>
    <w:qFormat/>
    <w:uiPriority w:val="0"/>
    <w:pPr>
      <w:numPr>
        <w:ilvl w:val="0"/>
        <w:numId w:val="0"/>
      </w:numPr>
      <w:tabs>
        <w:tab w:val="left" w:pos="425"/>
      </w:tabs>
      <w:ind w:left="425" w:hanging="425"/>
    </w:pPr>
    <w:rPr>
      <w:rFonts w:ascii="Tahoma" w:hAnsi="Tahoma" w:cs="Times New Roman"/>
      <w:color w:val="000000"/>
      <w:sz w:val="24"/>
    </w:rPr>
  </w:style>
  <w:style w:type="paragraph" w:customStyle="1" w:styleId="437">
    <w:name w:val="my标题5"/>
    <w:basedOn w:val="1"/>
    <w:qFormat/>
    <w:uiPriority w:val="0"/>
    <w:pPr>
      <w:tabs>
        <w:tab w:val="left" w:pos="992"/>
      </w:tabs>
      <w:ind w:left="992" w:hanging="992"/>
    </w:pPr>
    <w:rPr>
      <w:rFonts w:cs="Times New Roman"/>
    </w:rPr>
  </w:style>
  <w:style w:type="paragraph" w:customStyle="1" w:styleId="438">
    <w:name w:val="样式 样式 正文首行缩进 2 + 首行缩进:  2 字符 + 首行缩进:  2 字符"/>
    <w:basedOn w:val="1"/>
    <w:qFormat/>
    <w:uiPriority w:val="0"/>
    <w:pPr>
      <w:spacing w:line="360" w:lineRule="auto"/>
      <w:ind w:firstLine="480" w:firstLineChars="200"/>
    </w:pPr>
    <w:rPr>
      <w:rFonts w:cs="Times New Roman"/>
      <w:szCs w:val="20"/>
    </w:rPr>
  </w:style>
  <w:style w:type="paragraph" w:customStyle="1" w:styleId="439">
    <w:name w:val="标题4——4"/>
    <w:basedOn w:val="6"/>
    <w:next w:val="1"/>
    <w:qFormat/>
    <w:uiPriority w:val="0"/>
    <w:pPr>
      <w:numPr>
        <w:ilvl w:val="0"/>
        <w:numId w:val="0"/>
      </w:numPr>
      <w:spacing w:beforeLines="50" w:after="0" w:line="360" w:lineRule="auto"/>
      <w:ind w:right="2"/>
    </w:pPr>
    <w:rPr>
      <w:rFonts w:ascii="Arial" w:hAnsi="Arial" w:eastAsia="楷体_GB2312" w:cs="Times New Roman"/>
      <w:b w:val="0"/>
      <w:bCs w:val="0"/>
      <w:szCs w:val="30"/>
    </w:rPr>
  </w:style>
  <w:style w:type="paragraph" w:customStyle="1" w:styleId="440">
    <w:name w:val="章节标题1"/>
    <w:basedOn w:val="1"/>
    <w:next w:val="441"/>
    <w:qFormat/>
    <w:uiPriority w:val="0"/>
    <w:pPr>
      <w:keepNext/>
      <w:keepLines/>
      <w:tabs>
        <w:tab w:val="left" w:pos="1800"/>
      </w:tabs>
      <w:spacing w:before="340" w:after="330" w:line="578" w:lineRule="auto"/>
      <w:ind w:left="425" w:hanging="425"/>
      <w:outlineLvl w:val="0"/>
    </w:pPr>
    <w:rPr>
      <w:rFonts w:cs="Times New Roman"/>
      <w:b/>
      <w:bCs/>
      <w:kern w:val="44"/>
      <w:sz w:val="36"/>
      <w:szCs w:val="44"/>
    </w:rPr>
  </w:style>
  <w:style w:type="paragraph" w:customStyle="1" w:styleId="441">
    <w:name w:val="章节标题2"/>
    <w:basedOn w:val="1"/>
    <w:next w:val="442"/>
    <w:qFormat/>
    <w:uiPriority w:val="0"/>
    <w:pPr>
      <w:keepNext/>
      <w:keepLines/>
      <w:tabs>
        <w:tab w:val="left" w:pos="567"/>
      </w:tabs>
      <w:spacing w:before="260" w:after="260" w:line="415" w:lineRule="auto"/>
      <w:ind w:left="567" w:hanging="567"/>
      <w:outlineLvl w:val="1"/>
    </w:pPr>
    <w:rPr>
      <w:rFonts w:cs="Times New Roman"/>
      <w:b/>
      <w:bCs/>
      <w:sz w:val="32"/>
      <w:szCs w:val="32"/>
    </w:rPr>
  </w:style>
  <w:style w:type="paragraph" w:customStyle="1" w:styleId="442">
    <w:name w:val="章节标题3"/>
    <w:basedOn w:val="1"/>
    <w:qFormat/>
    <w:uiPriority w:val="0"/>
    <w:pPr>
      <w:keepNext/>
      <w:keepLines/>
      <w:tabs>
        <w:tab w:val="left" w:pos="709"/>
      </w:tabs>
      <w:spacing w:before="260" w:after="260" w:line="415" w:lineRule="auto"/>
      <w:ind w:left="709" w:hanging="709"/>
      <w:outlineLvl w:val="2"/>
    </w:pPr>
    <w:rPr>
      <w:rFonts w:cs="Times New Roman"/>
      <w:b/>
      <w:bCs/>
      <w:sz w:val="30"/>
      <w:szCs w:val="32"/>
    </w:rPr>
  </w:style>
  <w:style w:type="paragraph" w:customStyle="1" w:styleId="443">
    <w:name w:val="章节标题4"/>
    <w:basedOn w:val="1"/>
    <w:qFormat/>
    <w:uiPriority w:val="0"/>
    <w:pPr>
      <w:keepNext/>
      <w:keepLines/>
      <w:tabs>
        <w:tab w:val="left" w:pos="1080"/>
      </w:tabs>
      <w:spacing w:before="280" w:after="290" w:line="377" w:lineRule="auto"/>
      <w:ind w:left="851" w:hanging="851"/>
      <w:outlineLvl w:val="3"/>
    </w:pPr>
    <w:rPr>
      <w:rFonts w:cs="Times New Roman"/>
      <w:b/>
      <w:bCs/>
      <w:sz w:val="28"/>
      <w:szCs w:val="28"/>
    </w:rPr>
  </w:style>
  <w:style w:type="paragraph" w:customStyle="1" w:styleId="444">
    <w:name w:val="章节标题5"/>
    <w:basedOn w:val="1"/>
    <w:qFormat/>
    <w:uiPriority w:val="0"/>
    <w:pPr>
      <w:keepNext/>
      <w:keepLines/>
      <w:tabs>
        <w:tab w:val="left" w:pos="1440"/>
      </w:tabs>
      <w:spacing w:beforeLines="50" w:afterLines="50" w:line="377" w:lineRule="auto"/>
      <w:ind w:left="992" w:hanging="992"/>
      <w:outlineLvl w:val="4"/>
    </w:pPr>
    <w:rPr>
      <w:rFonts w:cs="Times New Roman"/>
      <w:b/>
      <w:bCs/>
    </w:rPr>
  </w:style>
  <w:style w:type="paragraph" w:customStyle="1" w:styleId="445">
    <w:name w:val="章节标题6"/>
    <w:basedOn w:val="1"/>
    <w:qFormat/>
    <w:uiPriority w:val="0"/>
    <w:pPr>
      <w:keepNext/>
      <w:keepLines/>
      <w:tabs>
        <w:tab w:val="left" w:pos="1800"/>
      </w:tabs>
      <w:spacing w:before="156" w:after="156" w:line="320" w:lineRule="auto"/>
      <w:ind w:left="1134" w:hanging="1134"/>
      <w:outlineLvl w:val="5"/>
    </w:pPr>
    <w:rPr>
      <w:rFonts w:ascii="Arial" w:hAnsi="Arial" w:eastAsia="黑体" w:cs="Times New Roman"/>
      <w:b/>
      <w:bCs/>
    </w:rPr>
  </w:style>
  <w:style w:type="paragraph" w:customStyle="1" w:styleId="446">
    <w:name w:val="系统标题"/>
    <w:basedOn w:val="1"/>
    <w:qFormat/>
    <w:uiPriority w:val="0"/>
    <w:pPr>
      <w:tabs>
        <w:tab w:val="left" w:pos="420"/>
      </w:tabs>
      <w:ind w:left="420" w:hanging="420"/>
    </w:pPr>
    <w:rPr>
      <w:rFonts w:cs="Times New Roman"/>
    </w:rPr>
  </w:style>
  <w:style w:type="paragraph" w:customStyle="1" w:styleId="447">
    <w:name w:val="文档正文"/>
    <w:basedOn w:val="1"/>
    <w:link w:val="982"/>
    <w:qFormat/>
    <w:uiPriority w:val="99"/>
    <w:pPr>
      <w:adjustRightInd w:val="0"/>
      <w:spacing w:line="480" w:lineRule="atLeast"/>
      <w:ind w:firstLine="567" w:firstLineChars="200"/>
    </w:pPr>
    <w:rPr>
      <w:rFonts w:ascii="宋体" w:hAnsi="宋体" w:cs="Times New Roman"/>
      <w:kern w:val="0"/>
      <w:sz w:val="28"/>
      <w:szCs w:val="20"/>
    </w:rPr>
  </w:style>
  <w:style w:type="paragraph" w:customStyle="1" w:styleId="448">
    <w:name w:val="金保文档标准正文 Char"/>
    <w:basedOn w:val="1"/>
    <w:link w:val="449"/>
    <w:qFormat/>
    <w:uiPriority w:val="0"/>
    <w:pPr>
      <w:spacing w:line="360" w:lineRule="auto"/>
      <w:ind w:firstLine="480"/>
    </w:pPr>
    <w:rPr>
      <w:rFonts w:ascii="宋体" w:hAnsi="宋体" w:eastAsia="楷体_GB2312" w:cs="Times New Roman"/>
      <w:color w:val="000000"/>
      <w:kern w:val="0"/>
      <w:sz w:val="28"/>
    </w:rPr>
  </w:style>
  <w:style w:type="character" w:customStyle="1" w:styleId="449">
    <w:name w:val="金保文档标准正文 Char Char"/>
    <w:link w:val="448"/>
    <w:qFormat/>
    <w:uiPriority w:val="0"/>
    <w:rPr>
      <w:rFonts w:ascii="宋体" w:hAnsi="宋体" w:eastAsia="楷体_GB2312" w:cs="Times New Roman"/>
      <w:color w:val="000000"/>
      <w:kern w:val="0"/>
      <w:sz w:val="28"/>
      <w:szCs w:val="24"/>
    </w:rPr>
  </w:style>
  <w:style w:type="paragraph" w:customStyle="1" w:styleId="450">
    <w:name w:val="My表格1"/>
    <w:basedOn w:val="1"/>
    <w:qFormat/>
    <w:uiPriority w:val="0"/>
    <w:pPr>
      <w:spacing w:before="120" w:after="120"/>
    </w:pPr>
    <w:rPr>
      <w:rFonts w:ascii="Arial" w:hAnsi="Arial" w:cs="Times New Roman"/>
      <w:szCs w:val="20"/>
    </w:rPr>
  </w:style>
  <w:style w:type="paragraph" w:customStyle="1" w:styleId="451">
    <w:name w:val="金保标题1"/>
    <w:basedOn w:val="3"/>
    <w:next w:val="1"/>
    <w:qFormat/>
    <w:uiPriority w:val="0"/>
    <w:pPr>
      <w:numPr>
        <w:numId w:val="0"/>
      </w:numPr>
      <w:tabs>
        <w:tab w:val="left" w:pos="1440"/>
        <w:tab w:val="left" w:pos="3240"/>
      </w:tabs>
      <w:spacing w:before="240" w:after="240" w:line="240" w:lineRule="auto"/>
    </w:pPr>
    <w:rPr>
      <w:rFonts w:ascii="宋体" w:hAnsi="宋体" w:eastAsia="黑体" w:cs="Times New Roman"/>
      <w:b w:val="0"/>
      <w:sz w:val="32"/>
      <w:szCs w:val="32"/>
    </w:rPr>
  </w:style>
  <w:style w:type="paragraph" w:customStyle="1" w:styleId="452">
    <w:name w:val="样式 标题 3 + 段前: 6 磅 段后: 6 磅 行距: 1.5 倍行距"/>
    <w:basedOn w:val="1"/>
    <w:next w:val="1"/>
    <w:qFormat/>
    <w:uiPriority w:val="0"/>
    <w:pPr>
      <w:keepLines/>
      <w:spacing w:before="120" w:after="120" w:line="360" w:lineRule="auto"/>
      <w:outlineLvl w:val="2"/>
    </w:pPr>
    <w:rPr>
      <w:rFonts w:cs="Times New Roman"/>
      <w:b/>
      <w:color w:val="000000"/>
      <w:sz w:val="32"/>
      <w:szCs w:val="20"/>
    </w:rPr>
  </w:style>
  <w:style w:type="paragraph" w:customStyle="1" w:styleId="453">
    <w:name w:val="Style Heading 3h3Heading 3 - oldLevel 3 HeadH3level_3PIM 3se..."/>
    <w:basedOn w:val="5"/>
    <w:qFormat/>
    <w:uiPriority w:val="0"/>
    <w:pPr>
      <w:numPr>
        <w:ilvl w:val="0"/>
        <w:numId w:val="0"/>
      </w:numPr>
      <w:tabs>
        <w:tab w:val="left" w:pos="709"/>
      </w:tabs>
      <w:ind w:left="709" w:hanging="709"/>
    </w:pPr>
    <w:rPr>
      <w:rFonts w:ascii="Tahoma" w:hAnsi="Tahoma" w:cs="Times New Roman"/>
      <w:bCs w:val="0"/>
      <w:color w:val="000000"/>
      <w:szCs w:val="20"/>
    </w:rPr>
  </w:style>
  <w:style w:type="character" w:customStyle="1" w:styleId="454">
    <w:name w:val="c9_18"/>
    <w:qFormat/>
    <w:uiPriority w:val="0"/>
    <w:rPr>
      <w:rFonts w:ascii="Tahoma" w:hAnsi="Tahoma" w:eastAsia="宋体"/>
      <w:kern w:val="2"/>
      <w:sz w:val="24"/>
      <w:lang w:val="en-US" w:eastAsia="zh-CN" w:bidi="ar-SA"/>
    </w:rPr>
  </w:style>
  <w:style w:type="character" w:customStyle="1" w:styleId="455">
    <w:name w:val="正文首行缩进 Char Char Char Char Char Char Char Char Char Char Char Char Char Char Char Char Char Char Char Char Char3"/>
    <w:qFormat/>
    <w:uiPriority w:val="0"/>
    <w:rPr>
      <w:rFonts w:ascii="Tahoma" w:hAnsi="Tahoma" w:eastAsia="宋体"/>
      <w:kern w:val="2"/>
      <w:sz w:val="24"/>
      <w:lang w:val="en-US" w:eastAsia="zh-CN" w:bidi="ar-SA"/>
    </w:rPr>
  </w:style>
  <w:style w:type="paragraph" w:customStyle="1" w:styleId="456">
    <w:name w:val="he"/>
    <w:basedOn w:val="1"/>
    <w:next w:val="1"/>
    <w:qFormat/>
    <w:uiPriority w:val="0"/>
    <w:pPr>
      <w:keepNext/>
      <w:keepLines/>
      <w:tabs>
        <w:tab w:val="left" w:pos="987"/>
      </w:tabs>
      <w:spacing w:before="340" w:after="330"/>
      <w:ind w:left="987" w:hanging="420"/>
      <w:jc w:val="center"/>
      <w:outlineLvl w:val="0"/>
    </w:pPr>
    <w:rPr>
      <w:rFonts w:eastAsia="黑体" w:cs="Times New Roman"/>
      <w:b/>
      <w:bCs/>
      <w:kern w:val="44"/>
      <w:sz w:val="44"/>
      <w:szCs w:val="44"/>
    </w:rPr>
  </w:style>
  <w:style w:type="paragraph" w:customStyle="1" w:styleId="457">
    <w:name w:val="文字列表"/>
    <w:basedOn w:val="86"/>
    <w:qFormat/>
    <w:uiPriority w:val="0"/>
    <w:pPr>
      <w:tabs>
        <w:tab w:val="left" w:pos="720"/>
        <w:tab w:val="left" w:pos="1440"/>
      </w:tabs>
      <w:spacing w:after="0" w:line="360" w:lineRule="auto"/>
      <w:ind w:left="720" w:right="200" w:rightChars="200" w:hanging="720" w:firstLineChars="0"/>
    </w:pPr>
    <w:rPr>
      <w:rFonts w:ascii="楷体_GB2312" w:eastAsia="楷体_GB2312" w:cs="Times New Roman"/>
      <w:szCs w:val="20"/>
    </w:rPr>
  </w:style>
  <w:style w:type="paragraph" w:customStyle="1" w:styleId="458">
    <w:name w:val="Char Char Char"/>
    <w:basedOn w:val="1"/>
    <w:qFormat/>
    <w:uiPriority w:val="0"/>
    <w:rPr>
      <w:rFonts w:ascii="Tahoma" w:hAnsi="Tahoma" w:cs="Times New Roman"/>
      <w:szCs w:val="20"/>
    </w:rPr>
  </w:style>
  <w:style w:type="paragraph" w:customStyle="1" w:styleId="459">
    <w:name w:val="样式 金保文档标准正文 Char + 宋体1"/>
    <w:basedOn w:val="1"/>
    <w:link w:val="460"/>
    <w:qFormat/>
    <w:uiPriority w:val="0"/>
    <w:pPr>
      <w:spacing w:line="360" w:lineRule="auto"/>
      <w:ind w:firstLine="480" w:firstLineChars="200"/>
    </w:pPr>
    <w:rPr>
      <w:rFonts w:ascii="宋体" w:hAnsi="宋体" w:cs="Times New Roman"/>
      <w:kern w:val="0"/>
    </w:rPr>
  </w:style>
  <w:style w:type="character" w:customStyle="1" w:styleId="460">
    <w:name w:val="样式 金保文档标准正文 Char + 宋体1 Char"/>
    <w:link w:val="459"/>
    <w:qFormat/>
    <w:uiPriority w:val="0"/>
    <w:rPr>
      <w:rFonts w:ascii="宋体" w:hAnsi="宋体" w:eastAsia="宋体" w:cs="Times New Roman"/>
      <w:kern w:val="0"/>
      <w:sz w:val="24"/>
      <w:szCs w:val="24"/>
    </w:rPr>
  </w:style>
  <w:style w:type="paragraph" w:customStyle="1" w:styleId="461">
    <w:name w:val="项目2"/>
    <w:basedOn w:val="1"/>
    <w:qFormat/>
    <w:uiPriority w:val="0"/>
    <w:pPr>
      <w:tabs>
        <w:tab w:val="left" w:pos="900"/>
      </w:tabs>
      <w:spacing w:line="360" w:lineRule="auto"/>
      <w:ind w:left="900" w:hanging="420"/>
    </w:pPr>
    <w:rPr>
      <w:rFonts w:cs="Times New Roman"/>
    </w:rPr>
  </w:style>
  <w:style w:type="paragraph" w:customStyle="1" w:styleId="462">
    <w:name w:val="表格内容"/>
    <w:basedOn w:val="1"/>
    <w:link w:val="686"/>
    <w:qFormat/>
    <w:uiPriority w:val="0"/>
    <w:pPr>
      <w:spacing w:beforeLines="20" w:afterLines="10" w:line="60" w:lineRule="auto"/>
    </w:pPr>
    <w:rPr>
      <w:rFonts w:cs="Times New Roman"/>
    </w:rPr>
  </w:style>
  <w:style w:type="paragraph" w:customStyle="1" w:styleId="463">
    <w:name w:val="indent"/>
    <w:basedOn w:val="1"/>
    <w:qFormat/>
    <w:uiPriority w:val="0"/>
    <w:pPr>
      <w:spacing w:before="100" w:beforeAutospacing="1" w:after="100" w:afterAutospacing="1" w:line="320" w:lineRule="atLeast"/>
      <w:ind w:firstLine="480"/>
    </w:pPr>
    <w:rPr>
      <w:rFonts w:ascii="Arial Unicode MS" w:hAnsi="Arial Unicode MS" w:cs="Times New Roman"/>
      <w:kern w:val="0"/>
    </w:rPr>
  </w:style>
  <w:style w:type="paragraph" w:customStyle="1" w:styleId="464">
    <w:name w:val="正文3"/>
    <w:basedOn w:val="1"/>
    <w:link w:val="465"/>
    <w:qFormat/>
    <w:uiPriority w:val="0"/>
    <w:pPr>
      <w:ind w:left="718" w:leftChars="342"/>
    </w:pPr>
    <w:rPr>
      <w:rFonts w:ascii="Arial,Bold" w:hAnsi="Arial,Bold" w:cs="Times New Roman"/>
      <w:bCs/>
      <w:kern w:val="0"/>
      <w:sz w:val="20"/>
      <w:szCs w:val="21"/>
    </w:rPr>
  </w:style>
  <w:style w:type="character" w:customStyle="1" w:styleId="465">
    <w:name w:val="正文3 Char"/>
    <w:link w:val="464"/>
    <w:qFormat/>
    <w:uiPriority w:val="0"/>
    <w:rPr>
      <w:rFonts w:ascii="Arial,Bold" w:hAnsi="Arial,Bold" w:eastAsia="宋体" w:cs="Times New Roman"/>
      <w:bCs/>
      <w:kern w:val="0"/>
      <w:sz w:val="20"/>
      <w:szCs w:val="21"/>
    </w:rPr>
  </w:style>
  <w:style w:type="paragraph" w:customStyle="1" w:styleId="466">
    <w:name w:val="正文3-序列"/>
    <w:basedOn w:val="464"/>
    <w:qFormat/>
    <w:uiPriority w:val="0"/>
    <w:pPr>
      <w:tabs>
        <w:tab w:val="left" w:pos="420"/>
        <w:tab w:val="left" w:pos="780"/>
      </w:tabs>
      <w:ind w:left="780" w:leftChars="0" w:hanging="360" w:hangingChars="200"/>
    </w:pPr>
  </w:style>
  <w:style w:type="paragraph" w:customStyle="1" w:styleId="467">
    <w:name w:val="表格标题"/>
    <w:basedOn w:val="3"/>
    <w:next w:val="1"/>
    <w:link w:val="685"/>
    <w:qFormat/>
    <w:uiPriority w:val="0"/>
    <w:pPr>
      <w:numPr>
        <w:numId w:val="0"/>
      </w:numPr>
      <w:tabs>
        <w:tab w:val="left" w:pos="425"/>
        <w:tab w:val="left" w:pos="720"/>
      </w:tabs>
      <w:spacing w:before="0" w:after="120" w:line="240" w:lineRule="auto"/>
      <w:ind w:left="425" w:hanging="425"/>
      <w:jc w:val="left"/>
    </w:pPr>
    <w:rPr>
      <w:rFonts w:cs="Angsana New"/>
      <w:b w:val="0"/>
      <w:kern w:val="28"/>
      <w:sz w:val="24"/>
      <w:szCs w:val="28"/>
      <w:lang w:eastAsia="zh-TW" w:bidi="th-TH"/>
    </w:rPr>
  </w:style>
  <w:style w:type="character" w:customStyle="1" w:styleId="468">
    <w:name w:val="正文首行缩进 Char Char Char Char Char Char Char Char Char Char Char Char Char Char Char Char Char Char Char Char Char2"/>
    <w:qFormat/>
    <w:uiPriority w:val="0"/>
    <w:rPr>
      <w:rFonts w:ascii="Tahoma" w:hAnsi="Tahoma" w:eastAsia="宋体"/>
      <w:kern w:val="2"/>
      <w:sz w:val="24"/>
      <w:lang w:val="en-US" w:eastAsia="zh-CN" w:bidi="ar-SA"/>
    </w:rPr>
  </w:style>
  <w:style w:type="paragraph" w:customStyle="1" w:styleId="469">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470">
    <w:name w:val="标题 4 Char Char"/>
    <w:qFormat/>
    <w:uiPriority w:val="0"/>
    <w:rPr>
      <w:rFonts w:ascii="Arial" w:hAnsi="Arial" w:eastAsia="黑体"/>
      <w:b/>
      <w:bCs/>
      <w:kern w:val="2"/>
      <w:sz w:val="28"/>
      <w:szCs w:val="28"/>
      <w:lang w:val="en-US" w:eastAsia="zh-CN" w:bidi="ar-SA"/>
    </w:rPr>
  </w:style>
  <w:style w:type="character" w:customStyle="1" w:styleId="471">
    <w:name w:val="正文首行缩进 Char Char Char Char Char Char Char Char Char Char Char Char Char Char Char Char Char Char Char Char Char4"/>
    <w:qFormat/>
    <w:uiPriority w:val="0"/>
    <w:rPr>
      <w:rFonts w:ascii="Tahoma" w:hAnsi="Tahoma" w:eastAsia="宋体"/>
      <w:kern w:val="2"/>
      <w:sz w:val="24"/>
      <w:lang w:val="en-US" w:eastAsia="zh-CN" w:bidi="ar-SA"/>
    </w:rPr>
  </w:style>
  <w:style w:type="character" w:customStyle="1" w:styleId="472">
    <w:name w:val="文本正文 Char"/>
    <w:link w:val="315"/>
    <w:qFormat/>
    <w:uiPriority w:val="0"/>
    <w:rPr>
      <w:rFonts w:ascii="Times New Roman" w:hAnsi="Times New Roman" w:eastAsia="宋体" w:cs="Times New Roman"/>
      <w:color w:val="000000"/>
      <w:kern w:val="0"/>
      <w:sz w:val="20"/>
      <w:szCs w:val="21"/>
    </w:rPr>
  </w:style>
  <w:style w:type="paragraph" w:customStyle="1" w:styleId="473">
    <w:name w:val="文本正文2"/>
    <w:basedOn w:val="315"/>
    <w:qFormat/>
    <w:uiPriority w:val="0"/>
    <w:pPr>
      <w:ind w:firstLine="0"/>
    </w:pPr>
  </w:style>
  <w:style w:type="character" w:customStyle="1" w:styleId="474">
    <w:name w:val="Char Char4"/>
    <w:semiHidden/>
    <w:qFormat/>
    <w:uiPriority w:val="0"/>
    <w:rPr>
      <w:rFonts w:ascii="Times New Roman" w:hAnsi="Times New Roman" w:eastAsia="宋体"/>
      <w:kern w:val="2"/>
      <w:sz w:val="24"/>
      <w:szCs w:val="24"/>
      <w:lang w:val="en-US" w:eastAsia="zh-CN" w:bidi="ar-SA"/>
    </w:rPr>
  </w:style>
  <w:style w:type="paragraph" w:customStyle="1" w:styleId="475">
    <w:name w:val="样式 宋体 段后: 7.8 磅 行距: 1.5 倍行距"/>
    <w:basedOn w:val="1"/>
    <w:qFormat/>
    <w:uiPriority w:val="0"/>
    <w:pPr>
      <w:spacing w:beforeLines="50" w:after="50" w:line="360" w:lineRule="auto"/>
      <w:ind w:left="1050" w:leftChars="500"/>
    </w:pPr>
    <w:rPr>
      <w:rFonts w:ascii="宋体" w:hAnsi="宋体" w:cs="宋体"/>
      <w:szCs w:val="20"/>
    </w:rPr>
  </w:style>
  <w:style w:type="paragraph" w:customStyle="1" w:styleId="476">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rPr>
  </w:style>
  <w:style w:type="paragraph" w:customStyle="1" w:styleId="477">
    <w:name w:val="样式 标题 4h4H4PIM 4Ref Heading 1rh1Heading sqlsect 1.2.3.4h..."/>
    <w:basedOn w:val="6"/>
    <w:qFormat/>
    <w:uiPriority w:val="0"/>
    <w:pPr>
      <w:numPr>
        <w:ilvl w:val="0"/>
        <w:numId w:val="0"/>
      </w:numPr>
      <w:tabs>
        <w:tab w:val="left" w:pos="864"/>
      </w:tabs>
      <w:spacing w:before="240" w:after="240" w:line="240" w:lineRule="atLeast"/>
      <w:ind w:left="864" w:hanging="864"/>
    </w:pPr>
    <w:rPr>
      <w:rFonts w:ascii="Arial" w:hAnsi="Arial" w:eastAsia="宋体" w:cs="宋体"/>
      <w:szCs w:val="20"/>
    </w:rPr>
  </w:style>
  <w:style w:type="paragraph" w:customStyle="1" w:styleId="478">
    <w:name w:val="段"/>
    <w:link w:val="985"/>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479">
    <w:name w:val="前言、引言标题"/>
    <w:next w:val="1"/>
    <w:qFormat/>
    <w:uiPriority w:val="0"/>
    <w:pPr>
      <w:numPr>
        <w:ilvl w:val="0"/>
        <w:numId w:val="2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0">
    <w:name w:val="章标题"/>
    <w:next w:val="478"/>
    <w:qFormat/>
    <w:uiPriority w:val="0"/>
    <w:pPr>
      <w:numPr>
        <w:ilvl w:val="1"/>
        <w:numId w:val="22"/>
      </w:numPr>
      <w:spacing w:beforeLines="50" w:afterLines="50"/>
      <w:jc w:val="both"/>
      <w:outlineLvl w:val="1"/>
    </w:pPr>
    <w:rPr>
      <w:rFonts w:ascii="黑体" w:hAnsi="Times New Roman" w:eastAsia="黑体" w:cs="Times New Roman"/>
      <w:sz w:val="24"/>
      <w:lang w:val="en-US" w:eastAsia="zh-CN" w:bidi="ar-SA"/>
    </w:rPr>
  </w:style>
  <w:style w:type="paragraph" w:customStyle="1" w:styleId="481">
    <w:name w:val="一级条标题"/>
    <w:basedOn w:val="480"/>
    <w:next w:val="478"/>
    <w:qFormat/>
    <w:uiPriority w:val="0"/>
    <w:pPr>
      <w:numPr>
        <w:ilvl w:val="2"/>
      </w:numPr>
      <w:spacing w:beforeLines="0" w:afterLines="0"/>
      <w:outlineLvl w:val="2"/>
    </w:pPr>
  </w:style>
  <w:style w:type="paragraph" w:customStyle="1" w:styleId="482">
    <w:name w:val="二级条标题"/>
    <w:basedOn w:val="481"/>
    <w:next w:val="478"/>
    <w:qFormat/>
    <w:uiPriority w:val="0"/>
    <w:pPr>
      <w:numPr>
        <w:ilvl w:val="3"/>
      </w:numPr>
      <w:outlineLvl w:val="3"/>
    </w:pPr>
  </w:style>
  <w:style w:type="paragraph" w:customStyle="1" w:styleId="483">
    <w:name w:val="附录表标题"/>
    <w:next w:val="478"/>
    <w:qFormat/>
    <w:uiPriority w:val="0"/>
    <w:pPr>
      <w:jc w:val="center"/>
      <w:textAlignment w:val="baseline"/>
    </w:pPr>
    <w:rPr>
      <w:rFonts w:ascii="黑体" w:hAnsi="Times New Roman" w:eastAsia="黑体" w:cs="Times New Roman"/>
      <w:kern w:val="21"/>
      <w:sz w:val="24"/>
      <w:lang w:val="en-US" w:eastAsia="zh-CN" w:bidi="ar-SA"/>
    </w:rPr>
  </w:style>
  <w:style w:type="paragraph" w:customStyle="1" w:styleId="484">
    <w:name w:val="三级条标题"/>
    <w:basedOn w:val="482"/>
    <w:next w:val="478"/>
    <w:qFormat/>
    <w:uiPriority w:val="0"/>
    <w:pPr>
      <w:numPr>
        <w:ilvl w:val="4"/>
      </w:numPr>
      <w:outlineLvl w:val="4"/>
    </w:pPr>
  </w:style>
  <w:style w:type="paragraph" w:customStyle="1" w:styleId="485">
    <w:name w:val="四级条标题"/>
    <w:basedOn w:val="484"/>
    <w:next w:val="478"/>
    <w:qFormat/>
    <w:uiPriority w:val="0"/>
    <w:pPr>
      <w:numPr>
        <w:ilvl w:val="5"/>
      </w:numPr>
      <w:outlineLvl w:val="5"/>
    </w:pPr>
  </w:style>
  <w:style w:type="paragraph" w:customStyle="1" w:styleId="486">
    <w:name w:val="五级条标题"/>
    <w:basedOn w:val="485"/>
    <w:next w:val="478"/>
    <w:qFormat/>
    <w:uiPriority w:val="0"/>
    <w:pPr>
      <w:numPr>
        <w:ilvl w:val="6"/>
      </w:numPr>
      <w:outlineLvl w:val="6"/>
    </w:pPr>
  </w:style>
  <w:style w:type="paragraph" w:customStyle="1" w:styleId="487">
    <w:name w:val="列项——"/>
    <w:qFormat/>
    <w:uiPriority w:val="0"/>
    <w:pPr>
      <w:widowControl w:val="0"/>
      <w:numPr>
        <w:ilvl w:val="0"/>
        <w:numId w:val="23"/>
      </w:numPr>
      <w:jc w:val="both"/>
    </w:pPr>
    <w:rPr>
      <w:rFonts w:ascii="宋体" w:hAnsi="Times New Roman" w:eastAsia="宋体" w:cs="Times New Roman"/>
      <w:sz w:val="24"/>
      <w:lang w:val="en-US" w:eastAsia="zh-CN" w:bidi="ar-SA"/>
    </w:rPr>
  </w:style>
  <w:style w:type="paragraph" w:customStyle="1" w:styleId="488">
    <w:name w:val="Normal0"/>
    <w:qFormat/>
    <w:uiPriority w:val="0"/>
    <w:rPr>
      <w:rFonts w:ascii="Times New Roman" w:hAnsi="Times New Roman" w:eastAsia="宋体" w:cs="Times New Roman"/>
      <w:lang w:val="en-US" w:eastAsia="en-US" w:bidi="ar-SA"/>
    </w:rPr>
  </w:style>
  <w:style w:type="character" w:customStyle="1" w:styleId="489">
    <w:name w:val="纯文本 Char1"/>
    <w:qFormat/>
    <w:uiPriority w:val="0"/>
    <w:rPr>
      <w:rFonts w:ascii="宋体" w:hAnsi="Courier New" w:eastAsia="宋体"/>
      <w:kern w:val="2"/>
      <w:sz w:val="21"/>
      <w:lang w:val="en-US" w:eastAsia="zh-CN" w:bidi="ar-SA"/>
    </w:rPr>
  </w:style>
  <w:style w:type="paragraph" w:customStyle="1" w:styleId="490">
    <w:name w:val="tyu正文"/>
    <w:basedOn w:val="1"/>
    <w:qFormat/>
    <w:uiPriority w:val="0"/>
    <w:pPr>
      <w:spacing w:line="360" w:lineRule="auto"/>
      <w:ind w:firstLine="420"/>
    </w:pPr>
    <w:rPr>
      <w:rFonts w:ascii="Calibri" w:hAnsi="Calibri" w:cs="宋体"/>
      <w:szCs w:val="20"/>
    </w:rPr>
  </w:style>
  <w:style w:type="paragraph" w:customStyle="1" w:styleId="491">
    <w:name w:val="方案正文"/>
    <w:basedOn w:val="1"/>
    <w:link w:val="627"/>
    <w:qFormat/>
    <w:uiPriority w:val="0"/>
    <w:pPr>
      <w:suppressAutoHyphens/>
      <w:spacing w:line="360" w:lineRule="auto"/>
    </w:pPr>
    <w:rPr>
      <w:rFonts w:cs="Times New Roman"/>
      <w:kern w:val="1"/>
      <w:lang w:eastAsia="ar-SA"/>
    </w:rPr>
  </w:style>
  <w:style w:type="paragraph" w:customStyle="1" w:styleId="492">
    <w:name w:val="Char Char"/>
    <w:basedOn w:val="26"/>
    <w:qFormat/>
    <w:uiPriority w:val="0"/>
    <w:pPr>
      <w:shd w:val="clear" w:color="auto" w:fill="000080"/>
    </w:pPr>
    <w:rPr>
      <w:rFonts w:ascii="Tahoma" w:hAnsi="Tahoma" w:cs="Times New Roman"/>
      <w:kern w:val="0"/>
      <w:sz w:val="24"/>
      <w:szCs w:val="24"/>
    </w:rPr>
  </w:style>
  <w:style w:type="character" w:customStyle="1" w:styleId="493">
    <w:name w:val="gb2312"/>
    <w:qFormat/>
    <w:uiPriority w:val="0"/>
    <w:rPr>
      <w:rFonts w:ascii="Tahoma" w:hAnsi="Tahoma" w:eastAsia="宋体"/>
      <w:kern w:val="2"/>
      <w:sz w:val="24"/>
      <w:lang w:val="en-US" w:eastAsia="zh-CN" w:bidi="ar-SA"/>
    </w:rPr>
  </w:style>
  <w:style w:type="paragraph" w:customStyle="1" w:styleId="494">
    <w:name w:val="Char Char Char Char Char Char Char"/>
    <w:basedOn w:val="1"/>
    <w:qFormat/>
    <w:uiPriority w:val="0"/>
    <w:rPr>
      <w:rFonts w:ascii="Tahoma" w:hAnsi="Tahoma" w:cs="Times New Roman"/>
      <w:szCs w:val="20"/>
    </w:rPr>
  </w:style>
  <w:style w:type="paragraph" w:customStyle="1" w:styleId="495">
    <w:name w:val="my"/>
    <w:basedOn w:val="1"/>
    <w:qFormat/>
    <w:uiPriority w:val="0"/>
    <w:pPr>
      <w:spacing w:before="100" w:beforeAutospacing="1" w:after="100" w:afterAutospacing="1"/>
    </w:pPr>
    <w:rPr>
      <w:rFonts w:ascii="宋体" w:hAnsi="宋体" w:cs="宋体"/>
      <w:kern w:val="0"/>
    </w:rPr>
  </w:style>
  <w:style w:type="paragraph" w:customStyle="1" w:styleId="496">
    <w:name w:val="标题 2A"/>
    <w:basedOn w:val="1"/>
    <w:next w:val="1"/>
    <w:qFormat/>
    <w:uiPriority w:val="0"/>
    <w:pPr>
      <w:adjustRightInd w:val="0"/>
      <w:snapToGrid w:val="0"/>
      <w:jc w:val="center"/>
    </w:pPr>
    <w:rPr>
      <w:rFonts w:ascii="宋体" w:hAnsi="宋体" w:cs="Times New Roman"/>
      <w:szCs w:val="21"/>
    </w:rPr>
  </w:style>
  <w:style w:type="paragraph" w:customStyle="1" w:styleId="497">
    <w:name w:val="a4"/>
    <w:basedOn w:val="1"/>
    <w:qFormat/>
    <w:uiPriority w:val="0"/>
    <w:pPr>
      <w:spacing w:before="100" w:line="360" w:lineRule="auto"/>
    </w:pPr>
    <w:rPr>
      <w:rFonts w:ascii="Arial" w:hAnsi="Arial" w:cs="Arial"/>
      <w:color w:val="000000"/>
      <w:kern w:val="0"/>
    </w:rPr>
  </w:style>
  <w:style w:type="paragraph" w:customStyle="1" w:styleId="498">
    <w:name w:val="Char Char Char Char1"/>
    <w:basedOn w:val="1"/>
    <w:qFormat/>
    <w:uiPriority w:val="0"/>
    <w:pPr>
      <w:spacing w:before="200" w:line="360" w:lineRule="auto"/>
      <w:ind w:firstLine="476"/>
    </w:pPr>
    <w:rPr>
      <w:rFonts w:ascii="仿宋_GB2312" w:eastAsia="仿宋_GB2312" w:cs="Times New Roman"/>
      <w:b/>
      <w:sz w:val="32"/>
      <w:szCs w:val="32"/>
    </w:rPr>
  </w:style>
  <w:style w:type="character" w:customStyle="1" w:styleId="499">
    <w:name w:val="Char Char3"/>
    <w:qFormat/>
    <w:uiPriority w:val="0"/>
    <w:rPr>
      <w:rFonts w:ascii="Tahoma" w:hAnsi="Tahoma" w:eastAsia="宋体"/>
      <w:kern w:val="2"/>
      <w:sz w:val="18"/>
      <w:szCs w:val="18"/>
      <w:lang w:val="en-US" w:eastAsia="zh-CN" w:bidi="ar-SA"/>
    </w:rPr>
  </w:style>
  <w:style w:type="character" w:customStyle="1" w:styleId="500">
    <w:name w:val="l15"/>
    <w:qFormat/>
    <w:uiPriority w:val="0"/>
    <w:rPr>
      <w:rFonts w:ascii="Tahoma" w:hAnsi="Tahoma" w:eastAsia="宋体"/>
      <w:kern w:val="2"/>
      <w:sz w:val="24"/>
      <w:lang w:val="en-US" w:eastAsia="zh-CN" w:bidi="ar-SA"/>
    </w:rPr>
  </w:style>
  <w:style w:type="paragraph" w:customStyle="1" w:styleId="501">
    <w:name w:val="项目符1"/>
    <w:basedOn w:val="1"/>
    <w:next w:val="1"/>
    <w:qFormat/>
    <w:uiPriority w:val="0"/>
    <w:pPr>
      <w:numPr>
        <w:ilvl w:val="0"/>
        <w:numId w:val="24"/>
      </w:numPr>
      <w:spacing w:before="60" w:line="360" w:lineRule="auto"/>
      <w:ind w:firstLine="0"/>
    </w:pPr>
    <w:rPr>
      <w:rFonts w:cs="Times New Roman"/>
      <w:spacing w:val="6"/>
      <w:szCs w:val="20"/>
    </w:rPr>
  </w:style>
  <w:style w:type="paragraph" w:customStyle="1" w:styleId="502">
    <w:name w:val="自定义正文"/>
    <w:basedOn w:val="1"/>
    <w:qFormat/>
    <w:uiPriority w:val="0"/>
    <w:pPr>
      <w:spacing w:before="200" w:line="360" w:lineRule="auto"/>
      <w:ind w:firstLine="200" w:firstLineChars="200"/>
    </w:pPr>
    <w:rPr>
      <w:rFonts w:cs="Times New Roman"/>
    </w:rPr>
  </w:style>
  <w:style w:type="paragraph" w:customStyle="1" w:styleId="503">
    <w:name w:val="Char2"/>
    <w:basedOn w:val="1"/>
    <w:qFormat/>
    <w:uiPriority w:val="0"/>
    <w:pPr>
      <w:spacing w:before="200" w:line="360" w:lineRule="auto"/>
      <w:ind w:firstLine="476"/>
    </w:pPr>
    <w:rPr>
      <w:rFonts w:ascii="Tahoma" w:hAnsi="Tahoma" w:cs="Times New Roman"/>
      <w:szCs w:val="20"/>
    </w:rPr>
  </w:style>
  <w:style w:type="character" w:customStyle="1" w:styleId="504">
    <w:name w:val="Normal Indent Char Char"/>
    <w:qFormat/>
    <w:uiPriority w:val="0"/>
    <w:rPr>
      <w:rFonts w:ascii="Tahoma" w:hAnsi="Tahoma" w:eastAsia="宋体"/>
      <w:kern w:val="2"/>
      <w:sz w:val="21"/>
      <w:szCs w:val="21"/>
      <w:lang w:val="en-US" w:eastAsia="zh-CN" w:bidi="ar-SA"/>
    </w:rPr>
  </w:style>
  <w:style w:type="paragraph" w:customStyle="1" w:styleId="505">
    <w:name w:val="单项"/>
    <w:basedOn w:val="1"/>
    <w:next w:val="1"/>
    <w:qFormat/>
    <w:uiPriority w:val="0"/>
    <w:pPr>
      <w:numPr>
        <w:ilvl w:val="0"/>
        <w:numId w:val="25"/>
      </w:numPr>
      <w:spacing w:before="200" w:line="360" w:lineRule="auto"/>
      <w:ind w:firstLine="0"/>
    </w:pPr>
    <w:rPr>
      <w:rFonts w:cs="Times New Roman"/>
      <w:b/>
      <w:bCs/>
    </w:rPr>
  </w:style>
  <w:style w:type="character" w:customStyle="1" w:styleId="506">
    <w:name w:val="f14b1"/>
    <w:qFormat/>
    <w:uiPriority w:val="0"/>
    <w:rPr>
      <w:rFonts w:ascii="Tahoma" w:hAnsi="Tahoma" w:eastAsia="宋体"/>
      <w:b/>
      <w:bCs/>
      <w:color w:val="2672BC"/>
      <w:kern w:val="2"/>
      <w:sz w:val="21"/>
      <w:szCs w:val="21"/>
      <w:u w:val="none"/>
      <w:lang w:val="en-US" w:eastAsia="zh-CN" w:bidi="ar-SA"/>
    </w:rPr>
  </w:style>
  <w:style w:type="paragraph" w:customStyle="1" w:styleId="507">
    <w:name w:val="Char Char1 Char Char Char Char Char Char1"/>
    <w:basedOn w:val="1"/>
    <w:qFormat/>
    <w:uiPriority w:val="0"/>
    <w:pPr>
      <w:spacing w:before="200" w:after="160" w:line="240" w:lineRule="exact"/>
      <w:ind w:firstLine="476"/>
      <w:jc w:val="center"/>
    </w:pPr>
    <w:rPr>
      <w:rFonts w:ascii="黑体" w:hAnsi="Verdana" w:eastAsia="黑体" w:cs="Times New Roman"/>
      <w:kern w:val="0"/>
      <w:sz w:val="36"/>
      <w:szCs w:val="36"/>
    </w:rPr>
  </w:style>
  <w:style w:type="paragraph" w:customStyle="1" w:styleId="508">
    <w:name w:val="图脚"/>
    <w:basedOn w:val="1"/>
    <w:qFormat/>
    <w:uiPriority w:val="0"/>
    <w:pPr>
      <w:tabs>
        <w:tab w:val="left" w:pos="840"/>
      </w:tabs>
      <w:spacing w:before="200" w:line="360" w:lineRule="auto"/>
      <w:ind w:left="840" w:hanging="420"/>
      <w:jc w:val="center"/>
    </w:pPr>
    <w:rPr>
      <w:rFonts w:eastAsia="黑体" w:cs="Times New Roman"/>
      <w:szCs w:val="28"/>
    </w:rPr>
  </w:style>
  <w:style w:type="character" w:customStyle="1" w:styleId="509">
    <w:name w:val="content"/>
    <w:qFormat/>
    <w:uiPriority w:val="0"/>
    <w:rPr>
      <w:rFonts w:hint="default" w:ascii="Verdana" w:hAnsi="Verdana" w:eastAsia="宋体"/>
      <w:kern w:val="2"/>
      <w:sz w:val="18"/>
      <w:szCs w:val="18"/>
      <w:lang w:val="en-US" w:eastAsia="zh-CN" w:bidi="ar-SA"/>
    </w:rPr>
  </w:style>
  <w:style w:type="paragraph" w:customStyle="1" w:styleId="510">
    <w:name w:val="Char Char Char1"/>
    <w:basedOn w:val="1"/>
    <w:qFormat/>
    <w:uiPriority w:val="0"/>
    <w:pPr>
      <w:spacing w:before="200" w:line="360" w:lineRule="auto"/>
      <w:ind w:firstLine="476"/>
    </w:pPr>
    <w:rPr>
      <w:rFonts w:ascii="Tahoma" w:hAnsi="Tahoma" w:cs="Times New Roman"/>
      <w:szCs w:val="20"/>
    </w:rPr>
  </w:style>
  <w:style w:type="paragraph" w:customStyle="1" w:styleId="511">
    <w:name w:val="Char11"/>
    <w:basedOn w:val="1"/>
    <w:qFormat/>
    <w:uiPriority w:val="0"/>
    <w:pPr>
      <w:spacing w:before="200" w:line="360" w:lineRule="auto"/>
      <w:ind w:firstLine="476"/>
    </w:pPr>
    <w:rPr>
      <w:rFonts w:ascii="Arial" w:hAnsi="Arial" w:cs="Arial"/>
    </w:rPr>
  </w:style>
  <w:style w:type="character" w:customStyle="1" w:styleId="512">
    <w:name w:val="Char Char41"/>
    <w:semiHidden/>
    <w:qFormat/>
    <w:uiPriority w:val="0"/>
    <w:rPr>
      <w:rFonts w:ascii="Times New Roman" w:hAnsi="Times New Roman" w:eastAsia="宋体"/>
      <w:kern w:val="2"/>
      <w:sz w:val="24"/>
      <w:szCs w:val="24"/>
      <w:lang w:val="en-US" w:eastAsia="zh-CN" w:bidi="ar-SA"/>
    </w:rPr>
  </w:style>
  <w:style w:type="character" w:customStyle="1" w:styleId="513">
    <w:name w:val="Char Char31"/>
    <w:qFormat/>
    <w:uiPriority w:val="0"/>
    <w:rPr>
      <w:rFonts w:ascii="Tahoma" w:hAnsi="Tahoma" w:eastAsia="宋体"/>
      <w:kern w:val="2"/>
      <w:sz w:val="18"/>
      <w:szCs w:val="18"/>
      <w:lang w:val="en-US" w:eastAsia="zh-CN" w:bidi="ar-SA"/>
    </w:rPr>
  </w:style>
  <w:style w:type="paragraph" w:customStyle="1" w:styleId="514">
    <w:name w:val="图片--无缩进、居中"/>
    <w:basedOn w:val="304"/>
    <w:link w:val="515"/>
    <w:qFormat/>
    <w:uiPriority w:val="0"/>
    <w:pPr>
      <w:ind w:firstLine="0"/>
      <w:jc w:val="center"/>
    </w:pPr>
  </w:style>
  <w:style w:type="character" w:customStyle="1" w:styleId="515">
    <w:name w:val="图片--无缩进、居中 Char"/>
    <w:link w:val="514"/>
    <w:qFormat/>
    <w:uiPriority w:val="0"/>
    <w:rPr>
      <w:rFonts w:ascii="Arial" w:hAnsi="Arial" w:eastAsia="宋体" w:cs="Times New Roman"/>
      <w:kern w:val="0"/>
      <w:sz w:val="24"/>
      <w:szCs w:val="20"/>
    </w:rPr>
  </w:style>
  <w:style w:type="character" w:customStyle="1" w:styleId="516">
    <w:name w:val="a14"/>
    <w:qFormat/>
    <w:uiPriority w:val="0"/>
    <w:rPr>
      <w:rFonts w:ascii="Tahoma" w:hAnsi="Tahoma" w:eastAsia="宋体"/>
      <w:kern w:val="2"/>
      <w:sz w:val="24"/>
      <w:lang w:val="en-US" w:eastAsia="zh-CN" w:bidi="ar-SA"/>
    </w:rPr>
  </w:style>
  <w:style w:type="paragraph" w:customStyle="1" w:styleId="517">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518">
    <w:name w:val="标准正文格式"/>
    <w:basedOn w:val="1"/>
    <w:link w:val="519"/>
    <w:qFormat/>
    <w:uiPriority w:val="0"/>
    <w:pPr>
      <w:adjustRightInd w:val="0"/>
      <w:spacing w:before="60" w:after="120" w:line="360" w:lineRule="auto"/>
      <w:ind w:firstLine="200" w:firstLineChars="200"/>
      <w:textAlignment w:val="baseline"/>
    </w:pPr>
    <w:rPr>
      <w:rFonts w:eastAsia="仿宋_GB2312" w:cs="Times New Roman"/>
      <w:bCs/>
      <w:kern w:val="0"/>
      <w:sz w:val="28"/>
      <w:szCs w:val="20"/>
    </w:rPr>
  </w:style>
  <w:style w:type="character" w:customStyle="1" w:styleId="519">
    <w:name w:val="标准正文格式 Char"/>
    <w:link w:val="518"/>
    <w:qFormat/>
    <w:uiPriority w:val="0"/>
    <w:rPr>
      <w:rFonts w:ascii="Times New Roman" w:hAnsi="Times New Roman" w:eastAsia="仿宋_GB2312" w:cs="Times New Roman"/>
      <w:bCs/>
      <w:kern w:val="0"/>
      <w:sz w:val="28"/>
      <w:szCs w:val="20"/>
    </w:rPr>
  </w:style>
  <w:style w:type="paragraph" w:customStyle="1" w:styleId="520">
    <w:name w:val="网新正文文本"/>
    <w:qFormat/>
    <w:uiPriority w:val="0"/>
    <w:pPr>
      <w:spacing w:line="360" w:lineRule="auto"/>
      <w:ind w:firstLine="200" w:firstLineChars="200"/>
    </w:pPr>
    <w:rPr>
      <w:rFonts w:ascii="Calibri" w:hAnsi="Calibri" w:eastAsia="宋体" w:cs="Times New Roman"/>
      <w:kern w:val="2"/>
      <w:sz w:val="24"/>
      <w:szCs w:val="24"/>
      <w:lang w:val="en-US" w:eastAsia="zh-CN" w:bidi="ar-SA"/>
    </w:rPr>
  </w:style>
  <w:style w:type="paragraph" w:customStyle="1" w:styleId="521">
    <w:name w:val="关键词"/>
    <w:basedOn w:val="1"/>
    <w:next w:val="522"/>
    <w:qFormat/>
    <w:uiPriority w:val="0"/>
    <w:pPr>
      <w:adjustRightInd w:val="0"/>
      <w:spacing w:line="360" w:lineRule="auto"/>
      <w:textAlignment w:val="baseline"/>
    </w:pPr>
    <w:rPr>
      <w:rFonts w:eastAsia="黑体" w:cs="Times New Roman"/>
      <w:kern w:val="0"/>
      <w:sz w:val="20"/>
    </w:rPr>
  </w:style>
  <w:style w:type="paragraph" w:customStyle="1" w:styleId="522">
    <w:name w:val="摘要"/>
    <w:basedOn w:val="1"/>
    <w:next w:val="4"/>
    <w:qFormat/>
    <w:uiPriority w:val="0"/>
    <w:pPr>
      <w:adjustRightInd w:val="0"/>
      <w:spacing w:line="360" w:lineRule="auto"/>
      <w:textAlignment w:val="baseline"/>
    </w:pPr>
    <w:rPr>
      <w:rFonts w:eastAsia="黑体" w:cs="Times New Roman"/>
      <w:kern w:val="0"/>
      <w:sz w:val="20"/>
    </w:rPr>
  </w:style>
  <w:style w:type="paragraph" w:customStyle="1" w:styleId="523">
    <w:name w:val="样式2"/>
    <w:basedOn w:val="1"/>
    <w:qFormat/>
    <w:uiPriority w:val="0"/>
    <w:pPr>
      <w:numPr>
        <w:ilvl w:val="2"/>
        <w:numId w:val="26"/>
      </w:numPr>
      <w:spacing w:line="360" w:lineRule="auto"/>
      <w:ind w:left="1259" w:firstLine="0"/>
    </w:pPr>
    <w:rPr>
      <w:rFonts w:cs="Times New Roman"/>
      <w:b/>
      <w:szCs w:val="20"/>
    </w:rPr>
  </w:style>
  <w:style w:type="character" w:customStyle="1" w:styleId="524">
    <w:name w:val="bulletintext1"/>
    <w:qFormat/>
    <w:uiPriority w:val="0"/>
    <w:rPr>
      <w:rFonts w:ascii="Tahoma" w:hAnsi="Tahoma" w:eastAsia="宋体"/>
      <w:color w:val="000000"/>
      <w:kern w:val="2"/>
      <w:sz w:val="18"/>
      <w:szCs w:val="18"/>
      <w:lang w:val="en-US" w:eastAsia="zh-CN" w:bidi="ar-SA"/>
    </w:rPr>
  </w:style>
  <w:style w:type="paragraph" w:customStyle="1" w:styleId="525">
    <w:name w:val="Head1"/>
    <w:qFormat/>
    <w:uiPriority w:val="0"/>
    <w:pPr>
      <w:numPr>
        <w:ilvl w:val="1"/>
        <w:numId w:val="27"/>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526">
    <w:name w:val="Head2"/>
    <w:qFormat/>
    <w:uiPriority w:val="0"/>
    <w:pPr>
      <w:numPr>
        <w:ilvl w:val="2"/>
        <w:numId w:val="27"/>
      </w:numPr>
      <w:spacing w:before="28" w:after="28"/>
      <w:outlineLvl w:val="2"/>
    </w:pPr>
    <w:rPr>
      <w:rFonts w:ascii="Arial" w:hAnsi="Arial" w:eastAsia="宋体" w:cs="Times New Roman"/>
      <w:b/>
      <w:lang w:val="en-US" w:eastAsia="en-US" w:bidi="ar-SA"/>
    </w:rPr>
  </w:style>
  <w:style w:type="paragraph" w:customStyle="1" w:styleId="527">
    <w:name w:val="Level 1: a."/>
    <w:qFormat/>
    <w:uiPriority w:val="0"/>
    <w:pPr>
      <w:numPr>
        <w:ilvl w:val="3"/>
        <w:numId w:val="27"/>
      </w:numPr>
      <w:tabs>
        <w:tab w:val="left" w:pos="360"/>
      </w:tabs>
      <w:spacing w:before="72" w:after="72"/>
      <w:jc w:val="both"/>
      <w:outlineLvl w:val="3"/>
    </w:pPr>
    <w:rPr>
      <w:rFonts w:ascii="Arial" w:hAnsi="Arial" w:eastAsia="宋体" w:cs="Times New Roman"/>
      <w:lang w:val="en-US" w:eastAsia="en-US" w:bidi="ar-SA"/>
    </w:rPr>
  </w:style>
  <w:style w:type="paragraph" w:customStyle="1" w:styleId="528">
    <w:name w:val="Level 2: 1."/>
    <w:qFormat/>
    <w:uiPriority w:val="0"/>
    <w:pPr>
      <w:numPr>
        <w:ilvl w:val="4"/>
        <w:numId w:val="27"/>
      </w:numPr>
      <w:spacing w:before="72" w:after="72"/>
      <w:jc w:val="both"/>
      <w:outlineLvl w:val="4"/>
    </w:pPr>
    <w:rPr>
      <w:rFonts w:ascii="Arial" w:hAnsi="Arial" w:eastAsia="宋体" w:cs="Times New Roman"/>
      <w:lang w:val="en-US" w:eastAsia="en-US" w:bidi="ar-SA"/>
    </w:rPr>
  </w:style>
  <w:style w:type="paragraph" w:customStyle="1" w:styleId="529">
    <w:name w:val="Level 3: (a)"/>
    <w:basedOn w:val="1"/>
    <w:qFormat/>
    <w:uiPriority w:val="0"/>
    <w:pPr>
      <w:numPr>
        <w:ilvl w:val="5"/>
        <w:numId w:val="27"/>
      </w:numPr>
      <w:tabs>
        <w:tab w:val="left" w:pos="1080"/>
      </w:tabs>
      <w:spacing w:before="72" w:after="72"/>
      <w:outlineLvl w:val="5"/>
    </w:pPr>
    <w:rPr>
      <w:rFonts w:ascii="Arial" w:hAnsi="Arial" w:cs="Times New Roman"/>
      <w:kern w:val="0"/>
      <w:sz w:val="20"/>
      <w:szCs w:val="20"/>
      <w:lang w:eastAsia="en-US"/>
    </w:rPr>
  </w:style>
  <w:style w:type="paragraph" w:customStyle="1" w:styleId="530">
    <w:name w:val="Level 4: (i)"/>
    <w:basedOn w:val="1"/>
    <w:qFormat/>
    <w:uiPriority w:val="0"/>
    <w:pPr>
      <w:numPr>
        <w:ilvl w:val="6"/>
        <w:numId w:val="27"/>
      </w:numPr>
      <w:tabs>
        <w:tab w:val="left" w:pos="1440"/>
      </w:tabs>
      <w:spacing w:before="72" w:after="72"/>
      <w:ind w:firstLine="0"/>
      <w:outlineLvl w:val="6"/>
    </w:pPr>
    <w:rPr>
      <w:rFonts w:ascii="Arial" w:hAnsi="Arial" w:cs="Times New Roman"/>
      <w:kern w:val="0"/>
      <w:sz w:val="20"/>
      <w:szCs w:val="20"/>
      <w:lang w:eastAsia="en-US"/>
    </w:rPr>
  </w:style>
  <w:style w:type="paragraph" w:customStyle="1" w:styleId="531">
    <w:name w:val="Level 5: (1)"/>
    <w:basedOn w:val="1"/>
    <w:qFormat/>
    <w:uiPriority w:val="0"/>
    <w:pPr>
      <w:numPr>
        <w:ilvl w:val="7"/>
        <w:numId w:val="27"/>
      </w:numPr>
      <w:spacing w:before="72" w:after="72"/>
      <w:ind w:firstLine="0"/>
      <w:outlineLvl w:val="7"/>
    </w:pPr>
    <w:rPr>
      <w:rFonts w:ascii="Arial" w:hAnsi="Arial" w:cs="Times New Roman"/>
      <w:kern w:val="0"/>
      <w:sz w:val="20"/>
      <w:szCs w:val="20"/>
      <w:lang w:eastAsia="en-US"/>
    </w:rPr>
  </w:style>
  <w:style w:type="paragraph" w:customStyle="1" w:styleId="532">
    <w:name w:val="Level 6: (i)"/>
    <w:basedOn w:val="1"/>
    <w:qFormat/>
    <w:uiPriority w:val="0"/>
    <w:pPr>
      <w:numPr>
        <w:ilvl w:val="8"/>
        <w:numId w:val="27"/>
      </w:numPr>
      <w:tabs>
        <w:tab w:val="left" w:pos="2160"/>
      </w:tabs>
      <w:spacing w:before="72" w:after="72"/>
      <w:ind w:firstLine="0"/>
      <w:outlineLvl w:val="8"/>
    </w:pPr>
    <w:rPr>
      <w:rFonts w:ascii="Arial" w:hAnsi="Arial" w:cs="Times New Roman"/>
      <w:kern w:val="0"/>
      <w:sz w:val="20"/>
      <w:szCs w:val="20"/>
      <w:lang w:eastAsia="en-US"/>
    </w:rPr>
  </w:style>
  <w:style w:type="paragraph" w:customStyle="1" w:styleId="533">
    <w:name w:val="Reset levels"/>
    <w:basedOn w:val="1"/>
    <w:qFormat/>
    <w:uiPriority w:val="0"/>
    <w:pPr>
      <w:numPr>
        <w:ilvl w:val="0"/>
        <w:numId w:val="27"/>
      </w:numPr>
    </w:pPr>
    <w:rPr>
      <w:rFonts w:ascii="Arial" w:hAnsi="Arial" w:cs="Times New Roman"/>
      <w:b/>
      <w:kern w:val="0"/>
      <w:szCs w:val="20"/>
      <w:lang w:eastAsia="en-US"/>
    </w:rPr>
  </w:style>
  <w:style w:type="paragraph" w:customStyle="1" w:styleId="534">
    <w:name w:val="标题4级"/>
    <w:basedOn w:val="6"/>
    <w:link w:val="535"/>
    <w:qFormat/>
    <w:uiPriority w:val="0"/>
    <w:pPr>
      <w:spacing w:before="120" w:after="0" w:line="360" w:lineRule="auto"/>
      <w:ind w:left="710" w:firstLine="0"/>
    </w:pPr>
    <w:rPr>
      <w:rFonts w:ascii="Arial" w:hAnsi="Arial" w:eastAsia="Times New Roman" w:cs="Times New Roman"/>
      <w:kern w:val="0"/>
      <w:szCs w:val="20"/>
    </w:rPr>
  </w:style>
  <w:style w:type="character" w:customStyle="1" w:styleId="535">
    <w:name w:val="标题4级 Char"/>
    <w:link w:val="534"/>
    <w:qFormat/>
    <w:uiPriority w:val="0"/>
    <w:rPr>
      <w:rFonts w:ascii="Arial" w:hAnsi="Arial" w:eastAsia="Times New Roman" w:cs="Times New Roman"/>
      <w:b/>
      <w:bCs/>
      <w:kern w:val="0"/>
      <w:sz w:val="28"/>
      <w:szCs w:val="20"/>
    </w:rPr>
  </w:style>
  <w:style w:type="paragraph" w:customStyle="1" w:styleId="536">
    <w:name w:val="论文正文"/>
    <w:basedOn w:val="1"/>
    <w:qFormat/>
    <w:uiPriority w:val="0"/>
    <w:pPr>
      <w:spacing w:before="200" w:line="300" w:lineRule="auto"/>
      <w:ind w:firstLine="84" w:firstLineChars="84"/>
    </w:pPr>
    <w:rPr>
      <w:rFonts w:cs="Times New Roman"/>
      <w:kern w:val="0"/>
    </w:rPr>
  </w:style>
  <w:style w:type="paragraph" w:customStyle="1" w:styleId="537">
    <w:name w:val="正文文本 21"/>
    <w:basedOn w:val="1"/>
    <w:qFormat/>
    <w:uiPriority w:val="0"/>
    <w:pPr>
      <w:adjustRightInd w:val="0"/>
      <w:spacing w:line="360" w:lineRule="auto"/>
      <w:ind w:firstLine="540"/>
      <w:textAlignment w:val="baseline"/>
    </w:pPr>
    <w:rPr>
      <w:rFonts w:cs="Times New Roman"/>
      <w:kern w:val="0"/>
      <w:szCs w:val="20"/>
    </w:rPr>
  </w:style>
  <w:style w:type="paragraph" w:customStyle="1" w:styleId="538">
    <w:name w:val="HZG正文"/>
    <w:basedOn w:val="1"/>
    <w:link w:val="539"/>
    <w:qFormat/>
    <w:uiPriority w:val="0"/>
    <w:pPr>
      <w:spacing w:line="300" w:lineRule="auto"/>
      <w:ind w:firstLine="476"/>
    </w:pPr>
    <w:rPr>
      <w:rFonts w:cs="Times New Roman"/>
      <w:kern w:val="0"/>
      <w:szCs w:val="20"/>
    </w:rPr>
  </w:style>
  <w:style w:type="character" w:customStyle="1" w:styleId="539">
    <w:name w:val="HZG正文 Char"/>
    <w:link w:val="538"/>
    <w:qFormat/>
    <w:uiPriority w:val="0"/>
    <w:rPr>
      <w:rFonts w:ascii="Times New Roman" w:hAnsi="Times New Roman" w:eastAsia="宋体" w:cs="Times New Roman"/>
      <w:kern w:val="0"/>
      <w:sz w:val="24"/>
      <w:szCs w:val="20"/>
    </w:rPr>
  </w:style>
  <w:style w:type="paragraph" w:customStyle="1" w:styleId="540">
    <w:name w:val="正文列表"/>
    <w:basedOn w:val="86"/>
    <w:link w:val="541"/>
    <w:qFormat/>
    <w:uiPriority w:val="0"/>
    <w:pPr>
      <w:numPr>
        <w:ilvl w:val="0"/>
        <w:numId w:val="28"/>
      </w:numPr>
      <w:suppressAutoHyphens/>
      <w:spacing w:before="120" w:after="0" w:line="360" w:lineRule="auto"/>
      <w:ind w:left="902" w:firstLine="0" w:firstLineChars="0"/>
    </w:pPr>
    <w:rPr>
      <w:rFonts w:cs="Times New Roman"/>
      <w:kern w:val="0"/>
      <w:szCs w:val="20"/>
    </w:rPr>
  </w:style>
  <w:style w:type="character" w:customStyle="1" w:styleId="541">
    <w:name w:val="正文列表 Char"/>
    <w:link w:val="540"/>
    <w:qFormat/>
    <w:uiPriority w:val="0"/>
    <w:rPr>
      <w:rFonts w:cs="Times New Roman"/>
      <w:kern w:val="0"/>
      <w:szCs w:val="20"/>
    </w:rPr>
  </w:style>
  <w:style w:type="character" w:customStyle="1" w:styleId="542">
    <w:name w:val="此正文 Char"/>
    <w:link w:val="422"/>
    <w:qFormat/>
    <w:uiPriority w:val="0"/>
    <w:rPr>
      <w:rFonts w:ascii="Times New Roman" w:hAnsi="Times New Roman" w:eastAsia="宋体" w:cs="Times New Roman"/>
      <w:kern w:val="0"/>
      <w:sz w:val="24"/>
      <w:szCs w:val="24"/>
    </w:rPr>
  </w:style>
  <w:style w:type="paragraph" w:customStyle="1" w:styleId="543">
    <w:name w:val="yj标题1"/>
    <w:basedOn w:val="1"/>
    <w:qFormat/>
    <w:uiPriority w:val="0"/>
    <w:pPr>
      <w:spacing w:line="360" w:lineRule="auto"/>
      <w:ind w:left="900" w:hanging="420"/>
      <w:outlineLvl w:val="0"/>
    </w:pPr>
    <w:rPr>
      <w:rFonts w:cs="Times New Roman"/>
      <w:b/>
    </w:rPr>
  </w:style>
  <w:style w:type="paragraph" w:customStyle="1" w:styleId="544">
    <w:name w:val="Char1 Char Char Char"/>
    <w:basedOn w:val="1"/>
    <w:qFormat/>
    <w:uiPriority w:val="0"/>
    <w:rPr>
      <w:rFonts w:ascii="Tahoma" w:hAnsi="Tahoma" w:cs="Times New Roman"/>
      <w:szCs w:val="20"/>
    </w:rPr>
  </w:style>
  <w:style w:type="character" w:customStyle="1" w:styleId="545">
    <w:name w:val="Char Char16"/>
    <w:qFormat/>
    <w:uiPriority w:val="0"/>
    <w:rPr>
      <w:rFonts w:ascii="楷体_GB2312" w:hAnsi="Tahoma" w:eastAsia="楷体_GB2312"/>
      <w:kern w:val="2"/>
      <w:sz w:val="32"/>
      <w:lang w:val="en-US" w:eastAsia="zh-CN" w:bidi="ar-SA"/>
    </w:rPr>
  </w:style>
  <w:style w:type="character" w:customStyle="1" w:styleId="546">
    <w:name w:val="标题 1 Char Char"/>
    <w:qFormat/>
    <w:uiPriority w:val="0"/>
    <w:rPr>
      <w:rFonts w:ascii="Tahoma" w:hAnsi="Tahoma" w:eastAsia="黑体"/>
      <w:b/>
      <w:bCs/>
      <w:kern w:val="44"/>
      <w:sz w:val="44"/>
      <w:szCs w:val="44"/>
      <w:lang w:val="en-US" w:eastAsia="zh-CN" w:bidi="ar-SA"/>
    </w:rPr>
  </w:style>
  <w:style w:type="paragraph" w:customStyle="1" w:styleId="547">
    <w:name w:val="项目正文"/>
    <w:basedOn w:val="1"/>
    <w:qFormat/>
    <w:uiPriority w:val="0"/>
    <w:pPr>
      <w:numPr>
        <w:ilvl w:val="0"/>
        <w:numId w:val="29"/>
      </w:numPr>
      <w:ind w:firstLine="0"/>
    </w:pPr>
    <w:rPr>
      <w:rFonts w:cs="Times New Roman"/>
      <w:sz w:val="28"/>
      <w:szCs w:val="20"/>
    </w:rPr>
  </w:style>
  <w:style w:type="paragraph" w:customStyle="1" w:styleId="548">
    <w:name w:val="标准段落"/>
    <w:basedOn w:val="1"/>
    <w:qFormat/>
    <w:uiPriority w:val="0"/>
    <w:pPr>
      <w:adjustRightInd w:val="0"/>
      <w:spacing w:beforeLines="50" w:afterLines="50" w:line="400" w:lineRule="exact"/>
      <w:textAlignment w:val="baseline"/>
    </w:pPr>
    <w:rPr>
      <w:rFonts w:ascii="Arial" w:hAnsi="Arial" w:cs="Times New Roman"/>
      <w:b/>
      <w:kern w:val="44"/>
      <w:szCs w:val="20"/>
    </w:rPr>
  </w:style>
  <w:style w:type="paragraph" w:customStyle="1" w:styleId="549">
    <w:name w:val="图表文字居中"/>
    <w:basedOn w:val="1"/>
    <w:qFormat/>
    <w:uiPriority w:val="0"/>
    <w:pPr>
      <w:snapToGrid w:val="0"/>
      <w:jc w:val="center"/>
    </w:pPr>
    <w:rPr>
      <w:rFonts w:ascii="Arial" w:hAnsi="Arial" w:eastAsia="楷体_GB2312" w:cs="Times New Roman"/>
      <w:szCs w:val="20"/>
    </w:rPr>
  </w:style>
  <w:style w:type="paragraph" w:customStyle="1" w:styleId="550">
    <w:name w:val="图表文字"/>
    <w:basedOn w:val="1"/>
    <w:qFormat/>
    <w:uiPriority w:val="0"/>
    <w:pPr>
      <w:snapToGrid w:val="0"/>
      <w:spacing w:before="60" w:after="60"/>
    </w:pPr>
    <w:rPr>
      <w:rFonts w:ascii="Arial" w:hAnsi="Arial" w:eastAsia="楷体_GB2312" w:cs="Times New Roman"/>
      <w:szCs w:val="20"/>
    </w:rPr>
  </w:style>
  <w:style w:type="paragraph" w:customStyle="1" w:styleId="551">
    <w:name w:val="节"/>
    <w:basedOn w:val="1"/>
    <w:qFormat/>
    <w:uiPriority w:val="0"/>
    <w:pPr>
      <w:tabs>
        <w:tab w:val="left" w:pos="960"/>
        <w:tab w:val="left" w:pos="1920"/>
        <w:tab w:val="left" w:pos="2880"/>
        <w:tab w:val="left" w:pos="3840"/>
        <w:tab w:val="left" w:pos="4800"/>
        <w:tab w:val="left" w:pos="5760"/>
        <w:tab w:val="left" w:pos="6720"/>
      </w:tabs>
      <w:adjustRightInd w:val="0"/>
      <w:ind w:firstLine="454"/>
      <w:textAlignment w:val="baseline"/>
    </w:pPr>
    <w:rPr>
      <w:rFonts w:ascii="宋体" w:cs="Times New Roman"/>
      <w:kern w:val="0"/>
      <w:szCs w:val="20"/>
    </w:rPr>
  </w:style>
  <w:style w:type="character" w:customStyle="1" w:styleId="552">
    <w:name w:val="titleblack14px1"/>
    <w:qFormat/>
    <w:uiPriority w:val="0"/>
    <w:rPr>
      <w:b/>
      <w:bCs/>
      <w:color w:val="000000"/>
      <w:sz w:val="23"/>
      <w:szCs w:val="23"/>
    </w:rPr>
  </w:style>
  <w:style w:type="paragraph" w:customStyle="1" w:styleId="553">
    <w:name w:val="CM1"/>
    <w:basedOn w:val="268"/>
    <w:next w:val="268"/>
    <w:qFormat/>
    <w:uiPriority w:val="0"/>
    <w:rPr>
      <w:rFonts w:ascii="..ì." w:eastAsia="..ì." w:cs="..ì."/>
      <w:color w:val="auto"/>
    </w:rPr>
  </w:style>
  <w:style w:type="paragraph" w:customStyle="1" w:styleId="554">
    <w:name w:val="CM34"/>
    <w:basedOn w:val="268"/>
    <w:next w:val="268"/>
    <w:qFormat/>
    <w:uiPriority w:val="0"/>
    <w:pPr>
      <w:spacing w:after="480"/>
    </w:pPr>
    <w:rPr>
      <w:rFonts w:ascii="..ì." w:eastAsia="..ì." w:cs="..ì."/>
      <w:color w:val="auto"/>
    </w:rPr>
  </w:style>
  <w:style w:type="paragraph" w:customStyle="1" w:styleId="555">
    <w:name w:val="CM35"/>
    <w:basedOn w:val="268"/>
    <w:next w:val="268"/>
    <w:qFormat/>
    <w:uiPriority w:val="0"/>
    <w:pPr>
      <w:spacing w:after="298"/>
    </w:pPr>
    <w:rPr>
      <w:rFonts w:ascii="..ì." w:eastAsia="..ì." w:cs="..ì."/>
      <w:color w:val="auto"/>
    </w:rPr>
  </w:style>
  <w:style w:type="paragraph" w:customStyle="1" w:styleId="556">
    <w:name w:val="CM36"/>
    <w:basedOn w:val="268"/>
    <w:next w:val="268"/>
    <w:qFormat/>
    <w:uiPriority w:val="0"/>
    <w:pPr>
      <w:spacing w:after="160"/>
    </w:pPr>
    <w:rPr>
      <w:rFonts w:ascii="..ì." w:eastAsia="..ì." w:cs="..ì."/>
      <w:color w:val="auto"/>
    </w:rPr>
  </w:style>
  <w:style w:type="paragraph" w:customStyle="1" w:styleId="557">
    <w:name w:val="CM37"/>
    <w:basedOn w:val="268"/>
    <w:next w:val="268"/>
    <w:qFormat/>
    <w:uiPriority w:val="0"/>
    <w:pPr>
      <w:spacing w:after="68"/>
    </w:pPr>
    <w:rPr>
      <w:rFonts w:ascii="..ì." w:eastAsia="..ì." w:cs="..ì."/>
      <w:color w:val="auto"/>
    </w:rPr>
  </w:style>
  <w:style w:type="paragraph" w:customStyle="1" w:styleId="558">
    <w:name w:val="CM2"/>
    <w:basedOn w:val="268"/>
    <w:next w:val="268"/>
    <w:qFormat/>
    <w:uiPriority w:val="0"/>
    <w:rPr>
      <w:rFonts w:ascii="..ì." w:eastAsia="..ì." w:cs="..ì."/>
      <w:color w:val="auto"/>
    </w:rPr>
  </w:style>
  <w:style w:type="paragraph" w:customStyle="1" w:styleId="559">
    <w:name w:val="CM3"/>
    <w:basedOn w:val="268"/>
    <w:next w:val="268"/>
    <w:qFormat/>
    <w:uiPriority w:val="0"/>
    <w:pPr>
      <w:spacing w:line="440" w:lineRule="atLeast"/>
    </w:pPr>
    <w:rPr>
      <w:rFonts w:ascii="..ì." w:eastAsia="..ì." w:cs="..ì."/>
      <w:color w:val="auto"/>
    </w:rPr>
  </w:style>
  <w:style w:type="paragraph" w:customStyle="1" w:styleId="560">
    <w:name w:val="CM5"/>
    <w:basedOn w:val="268"/>
    <w:next w:val="268"/>
    <w:qFormat/>
    <w:uiPriority w:val="0"/>
    <w:pPr>
      <w:spacing w:line="438" w:lineRule="atLeast"/>
    </w:pPr>
    <w:rPr>
      <w:rFonts w:ascii="..ì." w:eastAsia="..ì." w:cs="..ì."/>
      <w:color w:val="auto"/>
    </w:rPr>
  </w:style>
  <w:style w:type="paragraph" w:customStyle="1" w:styleId="561">
    <w:name w:val="CM6"/>
    <w:basedOn w:val="268"/>
    <w:next w:val="268"/>
    <w:qFormat/>
    <w:uiPriority w:val="0"/>
    <w:pPr>
      <w:spacing w:line="440" w:lineRule="atLeast"/>
    </w:pPr>
    <w:rPr>
      <w:rFonts w:ascii="..ì." w:eastAsia="..ì." w:cs="..ì."/>
      <w:color w:val="auto"/>
    </w:rPr>
  </w:style>
  <w:style w:type="paragraph" w:customStyle="1" w:styleId="562">
    <w:name w:val="CM7"/>
    <w:basedOn w:val="268"/>
    <w:next w:val="268"/>
    <w:qFormat/>
    <w:uiPriority w:val="0"/>
    <w:pPr>
      <w:spacing w:line="596" w:lineRule="atLeast"/>
    </w:pPr>
    <w:rPr>
      <w:rFonts w:ascii="..ì." w:eastAsia="..ì." w:cs="..ì."/>
      <w:color w:val="auto"/>
    </w:rPr>
  </w:style>
  <w:style w:type="paragraph" w:customStyle="1" w:styleId="563">
    <w:name w:val="CM39"/>
    <w:basedOn w:val="268"/>
    <w:next w:val="268"/>
    <w:qFormat/>
    <w:uiPriority w:val="0"/>
    <w:pPr>
      <w:spacing w:after="358"/>
    </w:pPr>
    <w:rPr>
      <w:rFonts w:ascii="..ì." w:eastAsia="..ì." w:cs="..ì."/>
      <w:color w:val="auto"/>
    </w:rPr>
  </w:style>
  <w:style w:type="paragraph" w:customStyle="1" w:styleId="564">
    <w:name w:val="CM9"/>
    <w:basedOn w:val="268"/>
    <w:next w:val="268"/>
    <w:qFormat/>
    <w:uiPriority w:val="0"/>
    <w:pPr>
      <w:spacing w:line="440" w:lineRule="atLeast"/>
    </w:pPr>
    <w:rPr>
      <w:rFonts w:ascii="..ì." w:eastAsia="..ì." w:cs="..ì."/>
      <w:color w:val="auto"/>
    </w:rPr>
  </w:style>
  <w:style w:type="paragraph" w:customStyle="1" w:styleId="565">
    <w:name w:val="CM10"/>
    <w:basedOn w:val="268"/>
    <w:next w:val="268"/>
    <w:qFormat/>
    <w:uiPriority w:val="0"/>
    <w:rPr>
      <w:rFonts w:ascii="..ì." w:eastAsia="..ì." w:cs="..ì."/>
      <w:color w:val="auto"/>
    </w:rPr>
  </w:style>
  <w:style w:type="paragraph" w:customStyle="1" w:styleId="566">
    <w:name w:val="CM38"/>
    <w:basedOn w:val="268"/>
    <w:next w:val="268"/>
    <w:qFormat/>
    <w:uiPriority w:val="0"/>
    <w:pPr>
      <w:spacing w:after="100"/>
    </w:pPr>
    <w:rPr>
      <w:rFonts w:ascii="..ì." w:eastAsia="..ì." w:cs="..ì."/>
      <w:color w:val="auto"/>
    </w:rPr>
  </w:style>
  <w:style w:type="paragraph" w:customStyle="1" w:styleId="567">
    <w:name w:val="CM11"/>
    <w:basedOn w:val="268"/>
    <w:next w:val="268"/>
    <w:qFormat/>
    <w:uiPriority w:val="0"/>
    <w:pPr>
      <w:spacing w:line="583" w:lineRule="atLeast"/>
    </w:pPr>
    <w:rPr>
      <w:rFonts w:ascii="..ì." w:eastAsia="..ì." w:cs="..ì."/>
      <w:color w:val="auto"/>
    </w:rPr>
  </w:style>
  <w:style w:type="paragraph" w:customStyle="1" w:styleId="568">
    <w:name w:val="CM12"/>
    <w:basedOn w:val="268"/>
    <w:next w:val="268"/>
    <w:qFormat/>
    <w:uiPriority w:val="0"/>
    <w:pPr>
      <w:spacing w:line="443" w:lineRule="atLeast"/>
    </w:pPr>
    <w:rPr>
      <w:rFonts w:ascii="..ì." w:eastAsia="..ì." w:cs="..ì."/>
      <w:color w:val="auto"/>
    </w:rPr>
  </w:style>
  <w:style w:type="paragraph" w:customStyle="1" w:styleId="569">
    <w:name w:val="CM41"/>
    <w:basedOn w:val="268"/>
    <w:next w:val="268"/>
    <w:qFormat/>
    <w:uiPriority w:val="0"/>
    <w:pPr>
      <w:spacing w:after="1333"/>
    </w:pPr>
    <w:rPr>
      <w:rFonts w:ascii="..ì." w:eastAsia="..ì." w:cs="..ì."/>
      <w:color w:val="auto"/>
    </w:rPr>
  </w:style>
  <w:style w:type="paragraph" w:customStyle="1" w:styleId="570">
    <w:name w:val="CM42"/>
    <w:basedOn w:val="268"/>
    <w:next w:val="268"/>
    <w:qFormat/>
    <w:uiPriority w:val="0"/>
    <w:pPr>
      <w:spacing w:after="568"/>
    </w:pPr>
    <w:rPr>
      <w:rFonts w:ascii="..ì." w:eastAsia="..ì." w:cs="..ì."/>
      <w:color w:val="auto"/>
    </w:rPr>
  </w:style>
  <w:style w:type="paragraph" w:customStyle="1" w:styleId="571">
    <w:name w:val="CM14"/>
    <w:basedOn w:val="268"/>
    <w:next w:val="268"/>
    <w:qFormat/>
    <w:uiPriority w:val="0"/>
    <w:pPr>
      <w:spacing w:line="438" w:lineRule="atLeast"/>
    </w:pPr>
    <w:rPr>
      <w:rFonts w:ascii="..ì." w:eastAsia="..ì." w:cs="..ì."/>
      <w:color w:val="auto"/>
    </w:rPr>
  </w:style>
  <w:style w:type="paragraph" w:customStyle="1" w:styleId="572">
    <w:name w:val="CM15"/>
    <w:basedOn w:val="268"/>
    <w:next w:val="268"/>
    <w:qFormat/>
    <w:uiPriority w:val="0"/>
    <w:rPr>
      <w:rFonts w:ascii="..ì." w:eastAsia="..ì." w:cs="..ì."/>
      <w:color w:val="auto"/>
    </w:rPr>
  </w:style>
  <w:style w:type="paragraph" w:customStyle="1" w:styleId="573">
    <w:name w:val="CM43"/>
    <w:basedOn w:val="268"/>
    <w:next w:val="268"/>
    <w:qFormat/>
    <w:uiPriority w:val="0"/>
    <w:pPr>
      <w:spacing w:after="152"/>
    </w:pPr>
    <w:rPr>
      <w:rFonts w:ascii="..ì." w:eastAsia="..ì." w:cs="..ì."/>
      <w:color w:val="auto"/>
    </w:rPr>
  </w:style>
  <w:style w:type="paragraph" w:customStyle="1" w:styleId="574">
    <w:name w:val="CM16"/>
    <w:basedOn w:val="268"/>
    <w:next w:val="268"/>
    <w:qFormat/>
    <w:uiPriority w:val="0"/>
    <w:pPr>
      <w:spacing w:line="440" w:lineRule="atLeast"/>
    </w:pPr>
    <w:rPr>
      <w:rFonts w:ascii="..ì." w:eastAsia="..ì." w:cs="..ì."/>
      <w:color w:val="auto"/>
    </w:rPr>
  </w:style>
  <w:style w:type="paragraph" w:customStyle="1" w:styleId="575">
    <w:name w:val="CM17"/>
    <w:basedOn w:val="268"/>
    <w:next w:val="268"/>
    <w:qFormat/>
    <w:uiPriority w:val="0"/>
    <w:pPr>
      <w:spacing w:line="440" w:lineRule="atLeast"/>
    </w:pPr>
    <w:rPr>
      <w:rFonts w:ascii="..ì." w:eastAsia="..ì." w:cs="..ì."/>
      <w:color w:val="auto"/>
    </w:rPr>
  </w:style>
  <w:style w:type="paragraph" w:customStyle="1" w:styleId="576">
    <w:name w:val="CM19"/>
    <w:basedOn w:val="268"/>
    <w:next w:val="268"/>
    <w:qFormat/>
    <w:uiPriority w:val="0"/>
    <w:pPr>
      <w:spacing w:line="443" w:lineRule="atLeast"/>
    </w:pPr>
    <w:rPr>
      <w:rFonts w:ascii="..ì." w:eastAsia="..ì." w:cs="..ì."/>
      <w:color w:val="auto"/>
    </w:rPr>
  </w:style>
  <w:style w:type="paragraph" w:customStyle="1" w:styleId="577">
    <w:name w:val="CM13"/>
    <w:basedOn w:val="268"/>
    <w:next w:val="268"/>
    <w:qFormat/>
    <w:uiPriority w:val="0"/>
    <w:pPr>
      <w:spacing w:line="440" w:lineRule="atLeast"/>
    </w:pPr>
    <w:rPr>
      <w:rFonts w:ascii="..ì." w:eastAsia="..ì." w:cs="..ì."/>
      <w:color w:val="auto"/>
    </w:rPr>
  </w:style>
  <w:style w:type="paragraph" w:customStyle="1" w:styleId="578">
    <w:name w:val="CM20"/>
    <w:basedOn w:val="268"/>
    <w:next w:val="268"/>
    <w:qFormat/>
    <w:uiPriority w:val="0"/>
    <w:pPr>
      <w:spacing w:line="440" w:lineRule="atLeast"/>
    </w:pPr>
    <w:rPr>
      <w:rFonts w:ascii="..ì." w:eastAsia="..ì." w:cs="..ì."/>
      <w:color w:val="auto"/>
    </w:rPr>
  </w:style>
  <w:style w:type="paragraph" w:customStyle="1" w:styleId="579">
    <w:name w:val="CM21"/>
    <w:basedOn w:val="268"/>
    <w:next w:val="268"/>
    <w:qFormat/>
    <w:uiPriority w:val="0"/>
    <w:pPr>
      <w:spacing w:line="440" w:lineRule="atLeast"/>
    </w:pPr>
    <w:rPr>
      <w:rFonts w:ascii="..ì." w:eastAsia="..ì." w:cs="..ì."/>
      <w:color w:val="auto"/>
    </w:rPr>
  </w:style>
  <w:style w:type="paragraph" w:customStyle="1" w:styleId="580">
    <w:name w:val="CM22"/>
    <w:basedOn w:val="268"/>
    <w:next w:val="268"/>
    <w:qFormat/>
    <w:uiPriority w:val="0"/>
    <w:pPr>
      <w:spacing w:line="440" w:lineRule="atLeast"/>
    </w:pPr>
    <w:rPr>
      <w:rFonts w:ascii="..ì." w:eastAsia="..ì." w:cs="..ì."/>
      <w:color w:val="auto"/>
    </w:rPr>
  </w:style>
  <w:style w:type="paragraph" w:customStyle="1" w:styleId="581">
    <w:name w:val="CM25"/>
    <w:basedOn w:val="268"/>
    <w:next w:val="268"/>
    <w:qFormat/>
    <w:uiPriority w:val="0"/>
    <w:pPr>
      <w:spacing w:line="593" w:lineRule="atLeast"/>
    </w:pPr>
    <w:rPr>
      <w:rFonts w:ascii="..ì." w:eastAsia="..ì." w:cs="..ì."/>
      <w:color w:val="auto"/>
    </w:rPr>
  </w:style>
  <w:style w:type="paragraph" w:customStyle="1" w:styleId="582">
    <w:name w:val="CM28"/>
    <w:basedOn w:val="268"/>
    <w:next w:val="268"/>
    <w:qFormat/>
    <w:uiPriority w:val="0"/>
    <w:pPr>
      <w:spacing w:line="596" w:lineRule="atLeast"/>
    </w:pPr>
    <w:rPr>
      <w:rFonts w:ascii="..ì." w:eastAsia="..ì." w:cs="..ì."/>
      <w:color w:val="auto"/>
    </w:rPr>
  </w:style>
  <w:style w:type="paragraph" w:customStyle="1" w:styleId="583">
    <w:name w:val="CM23"/>
    <w:basedOn w:val="268"/>
    <w:next w:val="268"/>
    <w:qFormat/>
    <w:uiPriority w:val="0"/>
    <w:pPr>
      <w:spacing w:line="440" w:lineRule="atLeast"/>
    </w:pPr>
    <w:rPr>
      <w:rFonts w:ascii="..ì." w:eastAsia="..ì." w:cs="..ì."/>
      <w:color w:val="auto"/>
    </w:rPr>
  </w:style>
  <w:style w:type="paragraph" w:customStyle="1" w:styleId="584">
    <w:name w:val="CM44"/>
    <w:basedOn w:val="268"/>
    <w:next w:val="268"/>
    <w:qFormat/>
    <w:uiPriority w:val="0"/>
    <w:pPr>
      <w:spacing w:after="970"/>
    </w:pPr>
    <w:rPr>
      <w:rFonts w:ascii="..ì." w:eastAsia="..ì." w:cs="..ì."/>
      <w:color w:val="auto"/>
    </w:rPr>
  </w:style>
  <w:style w:type="paragraph" w:customStyle="1" w:styleId="585">
    <w:name w:val="CM31"/>
    <w:basedOn w:val="268"/>
    <w:next w:val="268"/>
    <w:qFormat/>
    <w:uiPriority w:val="0"/>
    <w:pPr>
      <w:spacing w:line="440" w:lineRule="atLeast"/>
    </w:pPr>
    <w:rPr>
      <w:rFonts w:ascii="..ì." w:eastAsia="..ì." w:cs="..ì."/>
      <w:color w:val="auto"/>
    </w:rPr>
  </w:style>
  <w:style w:type="paragraph" w:customStyle="1" w:styleId="586">
    <w:name w:val="CM32"/>
    <w:basedOn w:val="268"/>
    <w:next w:val="268"/>
    <w:qFormat/>
    <w:uiPriority w:val="0"/>
    <w:pPr>
      <w:spacing w:line="580" w:lineRule="atLeast"/>
    </w:pPr>
    <w:rPr>
      <w:rFonts w:ascii="..ì." w:eastAsia="..ì." w:cs="..ì."/>
      <w:color w:val="auto"/>
    </w:rPr>
  </w:style>
  <w:style w:type="paragraph" w:customStyle="1" w:styleId="587">
    <w:name w:val="CM33"/>
    <w:basedOn w:val="268"/>
    <w:next w:val="268"/>
    <w:qFormat/>
    <w:uiPriority w:val="0"/>
    <w:pPr>
      <w:spacing w:line="443" w:lineRule="atLeast"/>
    </w:pPr>
    <w:rPr>
      <w:rFonts w:ascii="..ì." w:eastAsia="..ì." w:cs="..ì."/>
      <w:color w:val="auto"/>
    </w:rPr>
  </w:style>
  <w:style w:type="paragraph" w:customStyle="1" w:styleId="588">
    <w:name w:val="正文-通用文档模板"/>
    <w:basedOn w:val="21"/>
    <w:qFormat/>
    <w:uiPriority w:val="0"/>
    <w:pPr>
      <w:spacing w:line="360" w:lineRule="auto"/>
      <w:ind w:firstLine="200"/>
    </w:pPr>
    <w:rPr>
      <w:rFonts w:cs="Times New Roman"/>
      <w:kern w:val="0"/>
      <w:szCs w:val="21"/>
    </w:rPr>
  </w:style>
  <w:style w:type="paragraph" w:customStyle="1" w:styleId="589">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590">
    <w:name w:val="插图"/>
    <w:basedOn w:val="34"/>
    <w:next w:val="1"/>
    <w:qFormat/>
    <w:uiPriority w:val="0"/>
    <w:pPr>
      <w:adjustRightInd w:val="0"/>
      <w:spacing w:beforeLines="100" w:afterLines="100" w:line="400" w:lineRule="atLeast"/>
      <w:jc w:val="center"/>
      <w:textAlignment w:val="baseline"/>
    </w:pPr>
    <w:rPr>
      <w:rFonts w:cs="Times New Roman"/>
      <w:kern w:val="0"/>
      <w:szCs w:val="21"/>
    </w:rPr>
  </w:style>
  <w:style w:type="paragraph" w:customStyle="1" w:styleId="591">
    <w:name w:val="段落标题"/>
    <w:basedOn w:val="1"/>
    <w:next w:val="1"/>
    <w:qFormat/>
    <w:uiPriority w:val="0"/>
    <w:pPr>
      <w:keepNext/>
      <w:adjustRightInd w:val="0"/>
      <w:spacing w:before="120" w:line="360" w:lineRule="auto"/>
      <w:textAlignment w:val="baseline"/>
    </w:pPr>
    <w:rPr>
      <w:rFonts w:cs="Times New Roman"/>
      <w:b/>
      <w:kern w:val="0"/>
      <w:szCs w:val="20"/>
    </w:rPr>
  </w:style>
  <w:style w:type="paragraph" w:customStyle="1" w:styleId="592">
    <w:name w:val="列表1"/>
    <w:basedOn w:val="1"/>
    <w:qFormat/>
    <w:uiPriority w:val="0"/>
    <w:pPr>
      <w:numPr>
        <w:ilvl w:val="1"/>
        <w:numId w:val="30"/>
      </w:numPr>
      <w:adjustRightInd w:val="0"/>
      <w:spacing w:line="360" w:lineRule="auto"/>
      <w:ind w:firstLine="0"/>
      <w:textAlignment w:val="baseline"/>
    </w:pPr>
    <w:rPr>
      <w:rFonts w:cs="Times New Roman"/>
      <w:kern w:val="0"/>
      <w:szCs w:val="20"/>
    </w:rPr>
  </w:style>
  <w:style w:type="paragraph" w:customStyle="1" w:styleId="593">
    <w:name w:val="表格文字"/>
    <w:basedOn w:val="1"/>
    <w:link w:val="657"/>
    <w:qFormat/>
    <w:uiPriority w:val="0"/>
    <w:pPr>
      <w:adjustRightInd w:val="0"/>
      <w:spacing w:line="360" w:lineRule="auto"/>
      <w:textAlignment w:val="baseline"/>
    </w:pPr>
    <w:rPr>
      <w:rFonts w:cs="Times New Roman"/>
      <w:kern w:val="0"/>
      <w:szCs w:val="20"/>
    </w:rPr>
  </w:style>
  <w:style w:type="paragraph" w:customStyle="1" w:styleId="594">
    <w:name w:val="表格标题行"/>
    <w:basedOn w:val="593"/>
    <w:qFormat/>
    <w:uiPriority w:val="0"/>
    <w:pPr>
      <w:jc w:val="center"/>
    </w:pPr>
    <w:rPr>
      <w:rFonts w:ascii="Arial" w:hAnsi="Arial" w:eastAsia="黑体" w:cs="Arial"/>
    </w:rPr>
  </w:style>
  <w:style w:type="paragraph" w:customStyle="1" w:styleId="595">
    <w:name w:val="Char Char Char Char Char Char Char Char Char Char Char Char Char Char Char Char"/>
    <w:basedOn w:val="1"/>
    <w:qFormat/>
    <w:uiPriority w:val="0"/>
    <w:pPr>
      <w:tabs>
        <w:tab w:val="left" w:pos="360"/>
      </w:tabs>
    </w:pPr>
    <w:rPr>
      <w:rFonts w:cs="Times New Roman"/>
    </w:rPr>
  </w:style>
  <w:style w:type="paragraph" w:customStyle="1" w:styleId="596">
    <w:name w:val="图表文字紧缩"/>
    <w:basedOn w:val="34"/>
    <w:qFormat/>
    <w:uiPriority w:val="0"/>
    <w:pPr>
      <w:spacing w:after="0"/>
    </w:pPr>
    <w:rPr>
      <w:rFonts w:eastAsia="仿宋_GB2312" w:cs="Times New Roman"/>
      <w:szCs w:val="21"/>
    </w:rPr>
  </w:style>
  <w:style w:type="character" w:customStyle="1" w:styleId="597">
    <w:name w:val="文本字符强调（万达）"/>
    <w:qFormat/>
    <w:uiPriority w:val="0"/>
    <w:rPr>
      <w:rFonts w:ascii="Arial" w:hAnsi="Arial" w:eastAsia="宋体"/>
      <w:b/>
      <w:color w:val="auto"/>
      <w:sz w:val="21"/>
      <w:u w:val="single"/>
    </w:rPr>
  </w:style>
  <w:style w:type="paragraph" w:customStyle="1" w:styleId="598">
    <w:name w:val="文本段落引用（万达）"/>
    <w:basedOn w:val="332"/>
    <w:next w:val="332"/>
    <w:qFormat/>
    <w:uiPriority w:val="0"/>
    <w:pPr>
      <w:pBdr>
        <w:top w:val="single" w:color="auto" w:sz="4" w:space="1"/>
        <w:bottom w:val="single" w:color="auto" w:sz="4" w:space="1"/>
      </w:pBdr>
      <w:shd w:val="clear" w:color="auto" w:fill="E6E6E6"/>
      <w:ind w:firstLine="420"/>
    </w:pPr>
  </w:style>
  <w:style w:type="paragraph" w:customStyle="1" w:styleId="599">
    <w:name w:val="文本段落强调（万达）"/>
    <w:basedOn w:val="332"/>
    <w:next w:val="332"/>
    <w:qFormat/>
    <w:uiPriority w:val="0"/>
    <w:rPr>
      <w:b/>
      <w:u w:val="single"/>
    </w:rPr>
  </w:style>
  <w:style w:type="character" w:customStyle="1" w:styleId="600">
    <w:name w:val="页脚右端（万达） Char"/>
    <w:link w:val="388"/>
    <w:qFormat/>
    <w:uiPriority w:val="0"/>
    <w:rPr>
      <w:rFonts w:ascii="Arial" w:hAnsi="Arial"/>
      <w:b/>
      <w:sz w:val="18"/>
      <w:szCs w:val="18"/>
    </w:rPr>
  </w:style>
  <w:style w:type="character" w:customStyle="1" w:styleId="601">
    <w:name w:val="tpc_content1"/>
    <w:qFormat/>
    <w:uiPriority w:val="0"/>
    <w:rPr>
      <w:sz w:val="18"/>
      <w:szCs w:val="18"/>
    </w:rPr>
  </w:style>
  <w:style w:type="paragraph" w:customStyle="1" w:styleId="602">
    <w:name w:val="Paragraph3"/>
    <w:basedOn w:val="1"/>
    <w:qFormat/>
    <w:uiPriority w:val="0"/>
    <w:pPr>
      <w:numPr>
        <w:ilvl w:val="0"/>
        <w:numId w:val="31"/>
      </w:numPr>
      <w:overflowPunct w:val="0"/>
      <w:autoSpaceDE w:val="0"/>
      <w:autoSpaceDN w:val="0"/>
      <w:adjustRightInd w:val="0"/>
      <w:spacing w:before="20"/>
      <w:ind w:firstLine="0"/>
      <w:textAlignment w:val="baseline"/>
    </w:pPr>
    <w:rPr>
      <w:rFonts w:ascii="Arial" w:hAnsi="Arial" w:cs="Times New Roman"/>
      <w:kern w:val="0"/>
      <w:szCs w:val="20"/>
    </w:rPr>
  </w:style>
  <w:style w:type="paragraph" w:customStyle="1" w:styleId="603">
    <w:name w:val="图表"/>
    <w:basedOn w:val="1"/>
    <w:qFormat/>
    <w:uiPriority w:val="0"/>
    <w:pPr>
      <w:spacing w:line="360" w:lineRule="auto"/>
      <w:jc w:val="center"/>
    </w:pPr>
    <w:rPr>
      <w:rFonts w:cs="Times New Roman"/>
      <w:szCs w:val="20"/>
    </w:rPr>
  </w:style>
  <w:style w:type="paragraph" w:customStyle="1" w:styleId="604">
    <w:name w:val="样式 小四 首行缩进:  2 字符"/>
    <w:basedOn w:val="1"/>
    <w:qFormat/>
    <w:uiPriority w:val="0"/>
    <w:pPr>
      <w:spacing w:line="360" w:lineRule="auto"/>
      <w:ind w:firstLine="480"/>
    </w:pPr>
    <w:rPr>
      <w:rFonts w:cs="Times New Roman"/>
      <w:kern w:val="0"/>
    </w:rPr>
  </w:style>
  <w:style w:type="paragraph" w:customStyle="1" w:styleId="605">
    <w:name w:val="标准书眉_奇数页"/>
    <w:next w:val="1"/>
    <w:qFormat/>
    <w:uiPriority w:val="0"/>
    <w:pPr>
      <w:tabs>
        <w:tab w:val="center" w:pos="4154"/>
        <w:tab w:val="right" w:pos="8306"/>
      </w:tabs>
      <w:spacing w:after="120"/>
      <w:jc w:val="right"/>
    </w:pPr>
    <w:rPr>
      <w:rFonts w:ascii="Times New Roman" w:hAnsi="Times New Roman" w:eastAsia="宋体" w:cs="Times New Roman"/>
      <w:sz w:val="24"/>
      <w:lang w:val="en-US" w:eastAsia="zh-CN" w:bidi="ar-SA"/>
    </w:rPr>
  </w:style>
  <w:style w:type="paragraph" w:customStyle="1" w:styleId="606">
    <w:name w:val="目次、标准名称标题"/>
    <w:basedOn w:val="1"/>
    <w:next w:val="1"/>
    <w:qFormat/>
    <w:uiPriority w:val="0"/>
    <w:pPr>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607">
    <w:name w:val="实施日期"/>
    <w:basedOn w:val="1"/>
    <w:qFormat/>
    <w:uiPriority w:val="0"/>
    <w:pPr>
      <w:framePr w:w="4000" w:h="473" w:hRule="exact" w:vSpace="180" w:wrap="around" w:vAnchor="margin" w:hAnchor="margin" w:xAlign="right" w:y="13511" w:anchorLock="1"/>
      <w:jc w:val="right"/>
    </w:pPr>
    <w:rPr>
      <w:rFonts w:eastAsia="黑体" w:cs="Times New Roman"/>
      <w:kern w:val="0"/>
      <w:sz w:val="28"/>
      <w:szCs w:val="20"/>
    </w:rPr>
  </w:style>
  <w:style w:type="paragraph" w:customStyle="1" w:styleId="608">
    <w:name w:val="样式 二级条标题 + 行距: 1.5 倍行距"/>
    <w:basedOn w:val="1"/>
    <w:qFormat/>
    <w:uiPriority w:val="0"/>
    <w:pPr>
      <w:spacing w:line="360" w:lineRule="auto"/>
      <w:outlineLvl w:val="3"/>
    </w:pPr>
    <w:rPr>
      <w:rFonts w:eastAsia="黑体" w:cs="宋体"/>
      <w:kern w:val="0"/>
      <w:szCs w:val="20"/>
    </w:rPr>
  </w:style>
  <w:style w:type="paragraph" w:customStyle="1" w:styleId="609">
    <w:name w:val="样式 标题 1（new） + Times New Roman"/>
    <w:basedOn w:val="1"/>
    <w:qFormat/>
    <w:uiPriority w:val="0"/>
    <w:pPr>
      <w:keepNext/>
      <w:keepLines/>
      <w:spacing w:before="600" w:after="330" w:line="576" w:lineRule="auto"/>
      <w:ind w:left="907" w:right="105" w:rightChars="50" w:hanging="907"/>
      <w:jc w:val="center"/>
      <w:outlineLvl w:val="0"/>
    </w:pPr>
    <w:rPr>
      <w:rFonts w:ascii="黑体" w:hAnsi="Arial" w:eastAsia="黑体" w:cs="宋体"/>
      <w:b/>
      <w:bCs/>
      <w:kern w:val="44"/>
      <w:szCs w:val="32"/>
    </w:rPr>
  </w:style>
  <w:style w:type="paragraph" w:customStyle="1" w:styleId="610">
    <w:name w:val="样式 首行缩进:  0.85 厘米"/>
    <w:basedOn w:val="1"/>
    <w:qFormat/>
    <w:uiPriority w:val="0"/>
    <w:pPr>
      <w:spacing w:line="360" w:lineRule="auto"/>
      <w:ind w:firstLine="482"/>
    </w:pPr>
    <w:rPr>
      <w:rFonts w:ascii="Arial" w:hAnsi="Arial" w:cs="宋体"/>
      <w:kern w:val="0"/>
      <w:szCs w:val="20"/>
    </w:rPr>
  </w:style>
  <w:style w:type="character" w:customStyle="1" w:styleId="611">
    <w:name w:val="vi0031"/>
    <w:qFormat/>
    <w:uiPriority w:val="0"/>
    <w:rPr>
      <w:sz w:val="19"/>
      <w:szCs w:val="19"/>
    </w:rPr>
  </w:style>
  <w:style w:type="character" w:customStyle="1" w:styleId="612">
    <w:name w:val="插图标注（万达） Char"/>
    <w:link w:val="354"/>
    <w:qFormat/>
    <w:uiPriority w:val="0"/>
    <w:rPr>
      <w:rFonts w:ascii="Arial" w:hAnsi="Arial" w:cs="Times New Roman"/>
      <w:kern w:val="0"/>
      <w:sz w:val="20"/>
      <w:szCs w:val="21"/>
    </w:rPr>
  </w:style>
  <w:style w:type="character" w:customStyle="1" w:styleId="613">
    <w:name w:val="font1"/>
    <w:qFormat/>
    <w:uiPriority w:val="0"/>
    <w:rPr>
      <w:color w:val="000000"/>
      <w:sz w:val="19"/>
      <w:szCs w:val="19"/>
    </w:rPr>
  </w:style>
  <w:style w:type="paragraph" w:customStyle="1" w:styleId="614">
    <w:name w:val="Char Char Char Char Char Char Char Char Char Char1 Char Char Char Char1 Char Char Char1 Char Char Char1 Char1 Char1 Char Char Char Char Char Char Char Char Char"/>
    <w:basedOn w:val="1"/>
    <w:qFormat/>
    <w:uiPriority w:val="0"/>
    <w:pPr>
      <w:spacing w:after="160" w:line="240" w:lineRule="exact"/>
    </w:pPr>
    <w:rPr>
      <w:rFonts w:ascii="Verdana" w:hAnsi="Verdana" w:cs="Times New Roman"/>
      <w:kern w:val="0"/>
      <w:sz w:val="20"/>
      <w:szCs w:val="20"/>
      <w:lang w:eastAsia="en-US"/>
    </w:rPr>
  </w:style>
  <w:style w:type="paragraph" w:customStyle="1" w:styleId="615">
    <w:name w:val="样式 首行缩进:  0.74 厘米"/>
    <w:basedOn w:val="1"/>
    <w:qFormat/>
    <w:uiPriority w:val="0"/>
    <w:pPr>
      <w:spacing w:line="360" w:lineRule="auto"/>
      <w:ind w:firstLine="420"/>
    </w:pPr>
    <w:rPr>
      <w:rFonts w:cs="宋体"/>
      <w:szCs w:val="20"/>
    </w:rPr>
  </w:style>
  <w:style w:type="paragraph" w:customStyle="1" w:styleId="616">
    <w:name w:val="列项●（二级）"/>
    <w:qFormat/>
    <w:uiPriority w:val="0"/>
    <w:pPr>
      <w:tabs>
        <w:tab w:val="left" w:pos="840"/>
      </w:tabs>
      <w:jc w:val="both"/>
    </w:pPr>
    <w:rPr>
      <w:rFonts w:ascii="宋体" w:hAnsi="Times New Roman" w:eastAsia="宋体" w:cs="Times New Roman"/>
      <w:sz w:val="24"/>
      <w:lang w:val="en-US" w:eastAsia="zh-CN" w:bidi="ar-SA"/>
    </w:rPr>
  </w:style>
  <w:style w:type="paragraph" w:customStyle="1" w:styleId="617">
    <w:name w:val="图注"/>
    <w:basedOn w:val="1"/>
    <w:next w:val="1"/>
    <w:qFormat/>
    <w:uiPriority w:val="0"/>
    <w:pPr>
      <w:numPr>
        <w:ilvl w:val="0"/>
        <w:numId w:val="32"/>
      </w:numPr>
      <w:adjustRightInd w:val="0"/>
      <w:spacing w:before="60" w:after="120" w:line="312" w:lineRule="atLeast"/>
      <w:jc w:val="center"/>
      <w:textAlignment w:val="baseline"/>
      <w:outlineLvl w:val="5"/>
    </w:pPr>
    <w:rPr>
      <w:rFonts w:cs="Times New Roman"/>
      <w:kern w:val="0"/>
      <w:sz w:val="18"/>
      <w:szCs w:val="20"/>
    </w:rPr>
  </w:style>
  <w:style w:type="paragraph" w:customStyle="1" w:styleId="618">
    <w:name w:val="_Style 77"/>
    <w:basedOn w:val="1"/>
    <w:semiHidden/>
    <w:qFormat/>
    <w:uiPriority w:val="0"/>
    <w:pPr>
      <w:adjustRightInd w:val="0"/>
      <w:spacing w:line="360" w:lineRule="auto"/>
    </w:pPr>
    <w:rPr>
      <w:rFonts w:ascii="Arial" w:hAnsi="Arial" w:cs="Times New Roman"/>
      <w:sz w:val="18"/>
      <w:szCs w:val="20"/>
    </w:rPr>
  </w:style>
  <w:style w:type="paragraph" w:customStyle="1" w:styleId="619">
    <w:name w:val="标题5-通用文档模板"/>
    <w:basedOn w:val="620"/>
    <w:qFormat/>
    <w:uiPriority w:val="0"/>
    <w:pPr>
      <w:numPr>
        <w:ilvl w:val="4"/>
      </w:numPr>
      <w:outlineLvl w:val="4"/>
    </w:pPr>
  </w:style>
  <w:style w:type="paragraph" w:customStyle="1" w:styleId="620">
    <w:name w:val="标题4-通用文档模板"/>
    <w:basedOn w:val="6"/>
    <w:qFormat/>
    <w:uiPriority w:val="0"/>
    <w:pPr>
      <w:keepNext w:val="0"/>
      <w:keepLines w:val="0"/>
      <w:numPr>
        <w:numId w:val="33"/>
      </w:numPr>
      <w:autoSpaceDE w:val="0"/>
      <w:autoSpaceDN w:val="0"/>
      <w:spacing w:beforeLines="25" w:afterLines="50" w:line="360" w:lineRule="auto"/>
      <w:ind w:left="3786" w:leftChars="100" w:hanging="3686"/>
    </w:pPr>
    <w:rPr>
      <w:rFonts w:ascii="Times New Roman" w:hAnsi="Times New Roman" w:eastAsia="黑体" w:cs="Times New Roman"/>
      <w:b w:val="0"/>
      <w:sz w:val="21"/>
      <w:szCs w:val="21"/>
    </w:rPr>
  </w:style>
  <w:style w:type="paragraph" w:customStyle="1" w:styleId="621">
    <w:name w:val="标题1-通用文档模板"/>
    <w:basedOn w:val="3"/>
    <w:qFormat/>
    <w:uiPriority w:val="0"/>
    <w:pPr>
      <w:keepLines w:val="0"/>
      <w:numPr>
        <w:ilvl w:val="0"/>
        <w:numId w:val="33"/>
      </w:numPr>
      <w:adjustRightInd w:val="0"/>
      <w:spacing w:before="240" w:after="240" w:line="480" w:lineRule="auto"/>
      <w:ind w:left="3686" w:hanging="3686"/>
      <w:jc w:val="left"/>
    </w:pPr>
    <w:rPr>
      <w:rFonts w:eastAsia="黑体" w:cs="Times New Roman"/>
      <w:b w:val="0"/>
      <w:bCs w:val="0"/>
      <w:sz w:val="32"/>
      <w:szCs w:val="32"/>
    </w:rPr>
  </w:style>
  <w:style w:type="paragraph" w:customStyle="1" w:styleId="622">
    <w:name w:val="标题2-通用文档模板"/>
    <w:basedOn w:val="1"/>
    <w:qFormat/>
    <w:uiPriority w:val="0"/>
    <w:pPr>
      <w:keepNext/>
      <w:keepLines/>
      <w:numPr>
        <w:ilvl w:val="1"/>
        <w:numId w:val="33"/>
      </w:numPr>
      <w:adjustRightInd w:val="0"/>
      <w:spacing w:beforeLines="50" w:afterLines="50" w:line="300" w:lineRule="auto"/>
      <w:ind w:firstLine="0"/>
      <w:outlineLvl w:val="1"/>
    </w:pPr>
    <w:rPr>
      <w:rFonts w:eastAsia="黑体" w:cs="Times New Roman"/>
      <w:kern w:val="0"/>
      <w:sz w:val="28"/>
      <w:szCs w:val="28"/>
    </w:rPr>
  </w:style>
  <w:style w:type="paragraph" w:customStyle="1" w:styleId="623">
    <w:name w:val="标题3-通用文档模板"/>
    <w:basedOn w:val="1"/>
    <w:qFormat/>
    <w:uiPriority w:val="0"/>
    <w:pPr>
      <w:keepNext/>
      <w:keepLines/>
      <w:numPr>
        <w:ilvl w:val="2"/>
        <w:numId w:val="33"/>
      </w:numPr>
      <w:adjustRightInd w:val="0"/>
      <w:spacing w:afterLines="50" w:line="300" w:lineRule="auto"/>
      <w:ind w:firstLine="0"/>
      <w:outlineLvl w:val="2"/>
    </w:pPr>
    <w:rPr>
      <w:rFonts w:eastAsia="黑体" w:cs="Times New Roman"/>
      <w:kern w:val="0"/>
    </w:rPr>
  </w:style>
  <w:style w:type="paragraph" w:customStyle="1" w:styleId="624">
    <w:name w:val="参考文献"/>
    <w:basedOn w:val="1"/>
    <w:qFormat/>
    <w:uiPriority w:val="0"/>
    <w:pPr>
      <w:numPr>
        <w:ilvl w:val="0"/>
        <w:numId w:val="34"/>
      </w:numPr>
      <w:tabs>
        <w:tab w:val="left" w:pos="840"/>
        <w:tab w:val="clear" w:pos="800"/>
      </w:tabs>
      <w:adjustRightInd w:val="0"/>
      <w:spacing w:line="312" w:lineRule="atLeast"/>
      <w:ind w:left="840" w:hanging="420"/>
      <w:textAlignment w:val="baseline"/>
    </w:pPr>
    <w:rPr>
      <w:rFonts w:cs="Times New Roman"/>
      <w:kern w:val="0"/>
      <w:szCs w:val="20"/>
    </w:rPr>
  </w:style>
  <w:style w:type="paragraph" w:customStyle="1" w:styleId="625">
    <w:name w:val="公式编号"/>
    <w:basedOn w:val="1"/>
    <w:next w:val="1"/>
    <w:qFormat/>
    <w:uiPriority w:val="0"/>
    <w:pPr>
      <w:numPr>
        <w:ilvl w:val="0"/>
        <w:numId w:val="35"/>
      </w:numPr>
      <w:tabs>
        <w:tab w:val="left" w:pos="800"/>
        <w:tab w:val="clear" w:pos="720"/>
      </w:tabs>
      <w:adjustRightInd w:val="0"/>
      <w:spacing w:before="60" w:after="60" w:line="360" w:lineRule="atLeast"/>
      <w:ind w:left="800" w:hanging="800"/>
      <w:jc w:val="right"/>
      <w:textAlignment w:val="baseline"/>
    </w:pPr>
    <w:rPr>
      <w:rFonts w:cs="Times New Roman"/>
      <w:kern w:val="0"/>
      <w:szCs w:val="20"/>
    </w:rPr>
  </w:style>
  <w:style w:type="paragraph" w:customStyle="1" w:styleId="626">
    <w:name w:val="首行缩进:  0.74 厘米 行距: 多倍行距 1.3 字行"/>
    <w:basedOn w:val="1"/>
    <w:qFormat/>
    <w:uiPriority w:val="0"/>
    <w:pPr>
      <w:spacing w:line="312" w:lineRule="auto"/>
      <w:ind w:firstLine="420"/>
    </w:pPr>
    <w:rPr>
      <w:rFonts w:cs="宋体"/>
      <w:szCs w:val="20"/>
    </w:rPr>
  </w:style>
  <w:style w:type="character" w:customStyle="1" w:styleId="627">
    <w:name w:val="方案正文 Char"/>
    <w:link w:val="491"/>
    <w:qFormat/>
    <w:locked/>
    <w:uiPriority w:val="0"/>
    <w:rPr>
      <w:rFonts w:ascii="Times New Roman" w:hAnsi="Times New Roman" w:eastAsia="宋体" w:cs="Times New Roman"/>
      <w:kern w:val="1"/>
      <w:sz w:val="24"/>
      <w:szCs w:val="24"/>
      <w:lang w:eastAsia="ar-SA"/>
    </w:rPr>
  </w:style>
  <w:style w:type="paragraph" w:customStyle="1" w:styleId="628">
    <w:name w:val="百姓X"/>
    <w:basedOn w:val="1"/>
    <w:qFormat/>
    <w:uiPriority w:val="0"/>
    <w:pPr>
      <w:spacing w:before="120" w:after="120" w:line="360" w:lineRule="auto"/>
      <w:ind w:firstLine="540"/>
    </w:pPr>
    <w:rPr>
      <w:rFonts w:ascii="Arial Narrow" w:hAnsi="Arial Narrow" w:cs="Times New Roman"/>
    </w:rPr>
  </w:style>
  <w:style w:type="paragraph" w:styleId="629">
    <w:name w:val="Quote"/>
    <w:basedOn w:val="1"/>
    <w:next w:val="1"/>
    <w:link w:val="630"/>
    <w:qFormat/>
    <w:uiPriority w:val="0"/>
    <w:pPr>
      <w:spacing w:line="360" w:lineRule="auto"/>
      <w:ind w:firstLine="200" w:firstLineChars="200"/>
    </w:pPr>
    <w:rPr>
      <w:rFonts w:cs="Times New Roman"/>
      <w:i/>
    </w:rPr>
  </w:style>
  <w:style w:type="character" w:customStyle="1" w:styleId="630">
    <w:name w:val="引用 字符"/>
    <w:basedOn w:val="133"/>
    <w:link w:val="629"/>
    <w:qFormat/>
    <w:uiPriority w:val="0"/>
    <w:rPr>
      <w:rFonts w:ascii="Times New Roman" w:hAnsi="Times New Roman" w:eastAsia="宋体" w:cs="Times New Roman"/>
      <w:i/>
      <w:sz w:val="24"/>
      <w:szCs w:val="24"/>
    </w:rPr>
  </w:style>
  <w:style w:type="character" w:customStyle="1" w:styleId="631">
    <w:name w:val="apple-converted-space"/>
    <w:basedOn w:val="133"/>
    <w:qFormat/>
    <w:uiPriority w:val="0"/>
  </w:style>
  <w:style w:type="paragraph" w:customStyle="1" w:styleId="632">
    <w:name w:val="方框下的123标题"/>
    <w:basedOn w:val="1"/>
    <w:qFormat/>
    <w:uiPriority w:val="0"/>
    <w:pPr>
      <w:spacing w:line="360" w:lineRule="auto"/>
    </w:pPr>
    <w:rPr>
      <w:rFonts w:ascii="宋体" w:hAnsi="宋体" w:cs="Times New Roman"/>
    </w:rPr>
  </w:style>
  <w:style w:type="paragraph" w:customStyle="1" w:styleId="633">
    <w:name w:val="圆点标号"/>
    <w:basedOn w:val="1"/>
    <w:link w:val="634"/>
    <w:qFormat/>
    <w:uiPriority w:val="0"/>
    <w:pPr>
      <w:numPr>
        <w:ilvl w:val="0"/>
        <w:numId w:val="36"/>
      </w:numPr>
      <w:spacing w:line="360" w:lineRule="auto"/>
      <w:ind w:firstLine="0"/>
    </w:pPr>
    <w:rPr>
      <w:rFonts w:cs="Times New Roman"/>
    </w:rPr>
  </w:style>
  <w:style w:type="character" w:customStyle="1" w:styleId="634">
    <w:name w:val="圆点标号 Char"/>
    <w:basedOn w:val="133"/>
    <w:link w:val="633"/>
    <w:qFormat/>
    <w:uiPriority w:val="0"/>
    <w:rPr>
      <w:rFonts w:cs="Times New Roman"/>
    </w:rPr>
  </w:style>
  <w:style w:type="paragraph" w:customStyle="1" w:styleId="635">
    <w:name w:val="Char Char1 Char Char"/>
    <w:basedOn w:val="1"/>
    <w:qFormat/>
    <w:uiPriority w:val="0"/>
    <w:pPr>
      <w:ind w:left="100" w:leftChars="100" w:right="100" w:rightChars="100"/>
    </w:pPr>
    <w:rPr>
      <w:rFonts w:ascii="Tahoma" w:hAnsi="Tahoma" w:cs="Times New Roman"/>
      <w:szCs w:val="20"/>
    </w:rPr>
  </w:style>
  <w:style w:type="paragraph" w:customStyle="1" w:styleId="636">
    <w:name w:val="Table Text"/>
    <w:basedOn w:val="1"/>
    <w:link w:val="783"/>
    <w:qFormat/>
    <w:uiPriority w:val="0"/>
    <w:pPr>
      <w:keepLines/>
      <w:overflowPunct w:val="0"/>
      <w:autoSpaceDE w:val="0"/>
      <w:autoSpaceDN w:val="0"/>
      <w:adjustRightInd w:val="0"/>
      <w:textAlignment w:val="baseline"/>
    </w:pPr>
    <w:rPr>
      <w:rFonts w:ascii="Book Antiqua" w:hAnsi="Book Antiqua" w:cs="Times New Roman"/>
      <w:kern w:val="0"/>
      <w:sz w:val="16"/>
      <w:szCs w:val="20"/>
      <w:lang w:eastAsia="en-US"/>
    </w:rPr>
  </w:style>
  <w:style w:type="paragraph" w:customStyle="1" w:styleId="637">
    <w:name w:val="Table Heading"/>
    <w:basedOn w:val="636"/>
    <w:link w:val="780"/>
    <w:qFormat/>
    <w:uiPriority w:val="0"/>
    <w:pPr>
      <w:spacing w:before="120" w:after="120"/>
    </w:pPr>
    <w:rPr>
      <w:b/>
    </w:rPr>
  </w:style>
  <w:style w:type="paragraph" w:customStyle="1" w:styleId="638">
    <w:name w:val="正文格式"/>
    <w:basedOn w:val="51"/>
    <w:link w:val="639"/>
    <w:qFormat/>
    <w:uiPriority w:val="0"/>
    <w:pPr>
      <w:widowControl w:val="0"/>
      <w:spacing w:after="0" w:line="360" w:lineRule="auto"/>
      <w:ind w:left="0" w:leftChars="0" w:firstLine="540" w:firstLineChars="225"/>
    </w:pPr>
    <w:rPr>
      <w:rFonts w:ascii="宋体" w:hAnsi="宋体"/>
      <w:color w:val="000000"/>
      <w:kern w:val="2"/>
      <w:szCs w:val="24"/>
    </w:rPr>
  </w:style>
  <w:style w:type="character" w:customStyle="1" w:styleId="639">
    <w:name w:val="正文格式 Char"/>
    <w:basedOn w:val="133"/>
    <w:link w:val="638"/>
    <w:qFormat/>
    <w:uiPriority w:val="0"/>
    <w:rPr>
      <w:rFonts w:ascii="宋体" w:hAnsi="宋体" w:eastAsia="宋体" w:cs="Times New Roman"/>
      <w:color w:val="000000"/>
      <w:sz w:val="24"/>
      <w:szCs w:val="24"/>
    </w:rPr>
  </w:style>
  <w:style w:type="paragraph" w:customStyle="1" w:styleId="640">
    <w:name w:val="List2"/>
    <w:basedOn w:val="1"/>
    <w:qFormat/>
    <w:uiPriority w:val="0"/>
    <w:pPr>
      <w:tabs>
        <w:tab w:val="left" w:pos="643"/>
      </w:tabs>
      <w:spacing w:line="360" w:lineRule="auto"/>
      <w:ind w:left="643" w:hanging="360"/>
    </w:pPr>
    <w:rPr>
      <w:rFonts w:cs="Times New Roman"/>
      <w:szCs w:val="20"/>
    </w:rPr>
  </w:style>
  <w:style w:type="paragraph" w:customStyle="1" w:styleId="641">
    <w:name w:val="Char Char Char Char Char Char Char Char Char Char Char Char1 Char"/>
    <w:basedOn w:val="26"/>
    <w:qFormat/>
    <w:uiPriority w:val="0"/>
    <w:pPr>
      <w:shd w:val="clear" w:color="auto" w:fill="000080"/>
    </w:pPr>
    <w:rPr>
      <w:rFonts w:ascii="Tahoma" w:hAnsi="Tahoma" w:cs="Times New Roman"/>
      <w:kern w:val="0"/>
      <w:sz w:val="24"/>
      <w:szCs w:val="24"/>
    </w:rPr>
  </w:style>
  <w:style w:type="character" w:customStyle="1" w:styleId="642">
    <w:name w:val="书籍标题1"/>
    <w:qFormat/>
    <w:uiPriority w:val="0"/>
    <w:rPr>
      <w:b/>
      <w:bCs/>
      <w:smallCaps/>
      <w:spacing w:val="5"/>
    </w:rPr>
  </w:style>
  <w:style w:type="character" w:customStyle="1" w:styleId="643">
    <w:name w:val="ibm-item-note"/>
    <w:basedOn w:val="133"/>
    <w:qFormat/>
    <w:uiPriority w:val="0"/>
  </w:style>
  <w:style w:type="paragraph" w:customStyle="1" w:styleId="644">
    <w:name w:val="样式 标题 2标题2Heading 2 HiddenHeading 2 CCBSH2heading 2sect 1...."/>
    <w:basedOn w:val="4"/>
    <w:qFormat/>
    <w:uiPriority w:val="0"/>
    <w:pPr>
      <w:pageBreakBefore/>
      <w:spacing w:beforeLines="200" w:after="0" w:line="360" w:lineRule="auto"/>
      <w:ind w:left="0" w:firstLine="0"/>
      <w:jc w:val="center"/>
    </w:pPr>
    <w:rPr>
      <w:rFonts w:ascii="黑体" w:hAnsi="宋体" w:eastAsia="黑体" w:cs="宋体"/>
      <w:snapToGrid w:val="0"/>
      <w:color w:val="333333"/>
      <w:kern w:val="0"/>
      <w:sz w:val="36"/>
      <w:szCs w:val="20"/>
    </w:rPr>
  </w:style>
  <w:style w:type="character" w:customStyle="1" w:styleId="645">
    <w:name w:val="正文（首行缩进2字符） Char"/>
    <w:basedOn w:val="133"/>
    <w:qFormat/>
    <w:locked/>
    <w:uiPriority w:val="0"/>
    <w:rPr>
      <w:rFonts w:ascii="Times New Roman" w:hAnsi="Times New Roman" w:eastAsia="宋体" w:cs="Times New Roman"/>
    </w:rPr>
  </w:style>
  <w:style w:type="paragraph" w:customStyle="1" w:styleId="646">
    <w:name w:val="表格表头"/>
    <w:qFormat/>
    <w:uiPriority w:val="0"/>
    <w:rPr>
      <w:rFonts w:ascii="Times New Roman" w:hAnsi="Times New Roman" w:eastAsia="宋体" w:cs="Times New Roman"/>
      <w:b/>
      <w:kern w:val="2"/>
      <w:sz w:val="24"/>
      <w:szCs w:val="21"/>
      <w:lang w:val="en-US" w:eastAsia="zh-CN" w:bidi="ar-SA"/>
    </w:rPr>
  </w:style>
  <w:style w:type="paragraph" w:customStyle="1" w:styleId="647">
    <w:name w:val="图表居中"/>
    <w:next w:val="1"/>
    <w:link w:val="649"/>
    <w:qFormat/>
    <w:uiPriority w:val="0"/>
    <w:pPr>
      <w:keepNext/>
      <w:snapToGrid w:val="0"/>
      <w:spacing w:beforeLines="100"/>
      <w:jc w:val="center"/>
    </w:pPr>
    <w:rPr>
      <w:rFonts w:ascii="Arial" w:hAnsi="Arial" w:eastAsia="宋体" w:cs="Times New Roman"/>
      <w:kern w:val="2"/>
      <w:sz w:val="24"/>
      <w:szCs w:val="24"/>
      <w:lang w:val="en-US" w:eastAsia="zh-CN" w:bidi="ar-SA"/>
    </w:rPr>
  </w:style>
  <w:style w:type="paragraph" w:customStyle="1" w:styleId="648">
    <w:name w:val="图表注释"/>
    <w:qFormat/>
    <w:uiPriority w:val="0"/>
    <w:pPr>
      <w:spacing w:before="120"/>
      <w:jc w:val="center"/>
    </w:pPr>
    <w:rPr>
      <w:rFonts w:ascii="Tahoma" w:hAnsi="Tahoma" w:eastAsia="楷体_GB2312" w:cs="宋体"/>
      <w:i/>
      <w:iCs/>
      <w:sz w:val="24"/>
      <w:lang w:val="en-US" w:eastAsia="zh-CN" w:bidi="ar-SA"/>
    </w:rPr>
  </w:style>
  <w:style w:type="character" w:customStyle="1" w:styleId="649">
    <w:name w:val="图表居中 Char"/>
    <w:basedOn w:val="133"/>
    <w:link w:val="647"/>
    <w:qFormat/>
    <w:uiPriority w:val="0"/>
    <w:rPr>
      <w:rFonts w:ascii="Arial" w:hAnsi="Arial" w:eastAsia="宋体" w:cs="Times New Roman"/>
      <w:sz w:val="24"/>
      <w:szCs w:val="24"/>
    </w:rPr>
  </w:style>
  <w:style w:type="paragraph" w:customStyle="1" w:styleId="650">
    <w:name w:val="样式 样式 样式 样式 样式 样式 样式 正文首行缩进 2 + 左  0 字符 首行缩进:  1.71 字符 + 首行缩进:  ..."/>
    <w:basedOn w:val="1"/>
    <w:qFormat/>
    <w:uiPriority w:val="0"/>
    <w:pPr>
      <w:spacing w:after="120" w:line="360" w:lineRule="auto"/>
      <w:ind w:firstLine="200" w:firstLineChars="200"/>
    </w:pPr>
    <w:rPr>
      <w:rFonts w:cs="Times New Roman"/>
      <w:kern w:val="28"/>
      <w:szCs w:val="20"/>
    </w:rPr>
  </w:style>
  <w:style w:type="paragraph" w:customStyle="1" w:styleId="651">
    <w:name w:val="Char Char1"/>
    <w:basedOn w:val="1"/>
    <w:qFormat/>
    <w:uiPriority w:val="0"/>
    <w:pPr>
      <w:spacing w:before="120" w:after="120" w:line="360" w:lineRule="auto"/>
      <w:ind w:firstLine="480" w:firstLineChars="200"/>
    </w:pPr>
    <w:rPr>
      <w:rFonts w:cs="宋体"/>
    </w:rPr>
  </w:style>
  <w:style w:type="paragraph" w:customStyle="1" w:styleId="652">
    <w:name w:val="样式 仿宋_GB2312 四号 行距: 1.5 倍行距2"/>
    <w:basedOn w:val="1"/>
    <w:qFormat/>
    <w:uiPriority w:val="0"/>
    <w:pPr>
      <w:numPr>
        <w:ilvl w:val="0"/>
        <w:numId w:val="37"/>
      </w:numPr>
      <w:spacing w:line="360" w:lineRule="auto"/>
      <w:ind w:firstLine="0"/>
    </w:pPr>
    <w:rPr>
      <w:rFonts w:ascii="仿宋_GB2312" w:hAnsi="宋体" w:cs="宋体"/>
      <w:szCs w:val="20"/>
    </w:rPr>
  </w:style>
  <w:style w:type="paragraph" w:customStyle="1" w:styleId="653">
    <w:name w:val="样式 左 首行缩进:  0.74 厘米 段前: 7.8 磅 段后: 7.8 磅"/>
    <w:basedOn w:val="1"/>
    <w:qFormat/>
    <w:uiPriority w:val="0"/>
    <w:pPr>
      <w:spacing w:before="156" w:after="156" w:line="300" w:lineRule="auto"/>
      <w:ind w:firstLine="420"/>
    </w:pPr>
    <w:rPr>
      <w:rFonts w:ascii="Arial" w:hAnsi="Arial" w:cs="Arial"/>
      <w:kern w:val="0"/>
    </w:rPr>
  </w:style>
  <w:style w:type="paragraph" w:customStyle="1" w:styleId="654">
    <w:name w:val="浅色网格 - 强调文字颜色 32"/>
    <w:basedOn w:val="1"/>
    <w:qFormat/>
    <w:uiPriority w:val="34"/>
    <w:pPr>
      <w:ind w:firstLine="420" w:firstLineChars="200"/>
    </w:pPr>
    <w:rPr>
      <w:rFonts w:ascii="Calibri" w:hAnsi="Calibri" w:cs="Times New Roman"/>
    </w:rPr>
  </w:style>
  <w:style w:type="paragraph" w:customStyle="1" w:styleId="655">
    <w:name w:val="部分"/>
    <w:basedOn w:val="3"/>
    <w:link w:val="656"/>
    <w:qFormat/>
    <w:uiPriority w:val="0"/>
    <w:pPr>
      <w:numPr>
        <w:numId w:val="0"/>
      </w:numPr>
      <w:spacing w:beforeLines="50" w:afterLines="50" w:line="360" w:lineRule="auto"/>
    </w:pPr>
    <w:rPr>
      <w:rFonts w:ascii="Calibri" w:hAnsi="Calibri" w:eastAsia="微软雅黑" w:cs="Times New Roman"/>
      <w:sz w:val="56"/>
    </w:rPr>
  </w:style>
  <w:style w:type="character" w:customStyle="1" w:styleId="656">
    <w:name w:val="部分 Char"/>
    <w:basedOn w:val="155"/>
    <w:link w:val="655"/>
    <w:qFormat/>
    <w:uiPriority w:val="0"/>
    <w:rPr>
      <w:rFonts w:ascii="Calibri" w:hAnsi="Calibri" w:eastAsia="微软雅黑" w:cs="Times New Roman"/>
      <w:kern w:val="44"/>
      <w:sz w:val="56"/>
      <w:szCs w:val="44"/>
    </w:rPr>
  </w:style>
  <w:style w:type="character" w:customStyle="1" w:styleId="657">
    <w:name w:val="表格文字 Char"/>
    <w:link w:val="593"/>
    <w:qFormat/>
    <w:uiPriority w:val="0"/>
    <w:rPr>
      <w:rFonts w:ascii="Times New Roman" w:hAnsi="Times New Roman" w:eastAsia="宋体" w:cs="Times New Roman"/>
      <w:kern w:val="0"/>
      <w:szCs w:val="20"/>
    </w:rPr>
  </w:style>
  <w:style w:type="paragraph" w:customStyle="1" w:styleId="658">
    <w:name w:val="IBM 正文"/>
    <w:basedOn w:val="1"/>
    <w:qFormat/>
    <w:uiPriority w:val="0"/>
    <w:pPr>
      <w:spacing w:line="400" w:lineRule="exact"/>
    </w:pPr>
    <w:rPr>
      <w:rFonts w:cs="Times New Roman"/>
      <w:spacing w:val="20"/>
      <w:szCs w:val="20"/>
    </w:rPr>
  </w:style>
  <w:style w:type="character" w:customStyle="1" w:styleId="659">
    <w:name w:val="List Paragraph Char"/>
    <w:basedOn w:val="133"/>
    <w:qFormat/>
    <w:uiPriority w:val="99"/>
    <w:rPr>
      <w:rFonts w:ascii="Calibri" w:hAnsi="Calibri" w:eastAsia="宋体" w:cs="宋体"/>
      <w:kern w:val="0"/>
      <w:sz w:val="21"/>
      <w:szCs w:val="21"/>
    </w:rPr>
  </w:style>
  <w:style w:type="paragraph" w:customStyle="1" w:styleId="660">
    <w:name w:val="正文4"/>
    <w:basedOn w:val="1"/>
    <w:qFormat/>
    <w:uiPriority w:val="0"/>
    <w:pPr>
      <w:tabs>
        <w:tab w:val="left" w:pos="900"/>
      </w:tabs>
      <w:spacing w:before="60" w:after="60" w:line="360" w:lineRule="auto"/>
      <w:ind w:left="820" w:leftChars="400" w:hanging="420"/>
    </w:pPr>
    <w:rPr>
      <w:rFonts w:cs="Times New Roman"/>
    </w:rPr>
  </w:style>
  <w:style w:type="paragraph" w:customStyle="1" w:styleId="661">
    <w:name w:val="_正文段落"/>
    <w:basedOn w:val="1"/>
    <w:link w:val="662"/>
    <w:qFormat/>
    <w:uiPriority w:val="0"/>
    <w:pPr>
      <w:spacing w:line="360" w:lineRule="auto"/>
      <w:ind w:firstLine="200" w:firstLineChars="200"/>
    </w:pPr>
    <w:rPr>
      <w:rFonts w:ascii="宋体" w:hAnsi="宋体" w:cs="Times New Roman"/>
    </w:rPr>
  </w:style>
  <w:style w:type="character" w:customStyle="1" w:styleId="662">
    <w:name w:val="_正文段落 Char"/>
    <w:basedOn w:val="133"/>
    <w:link w:val="661"/>
    <w:qFormat/>
    <w:uiPriority w:val="0"/>
    <w:rPr>
      <w:rFonts w:ascii="宋体" w:hAnsi="宋体" w:eastAsia="宋体" w:cs="Times New Roman"/>
      <w:sz w:val="24"/>
      <w:szCs w:val="24"/>
    </w:rPr>
  </w:style>
  <w:style w:type="paragraph" w:customStyle="1" w:styleId="663">
    <w:name w:val="內文1"/>
    <w:basedOn w:val="1"/>
    <w:next w:val="1"/>
    <w:link w:val="664"/>
    <w:qFormat/>
    <w:uiPriority w:val="0"/>
    <w:pPr>
      <w:autoSpaceDE w:val="0"/>
      <w:autoSpaceDN w:val="0"/>
      <w:adjustRightInd w:val="0"/>
    </w:pPr>
    <w:rPr>
      <w:rFonts w:cs="Times New Roman"/>
      <w:kern w:val="0"/>
    </w:rPr>
  </w:style>
  <w:style w:type="character" w:customStyle="1" w:styleId="664">
    <w:name w:val="內文1 字元"/>
    <w:link w:val="663"/>
    <w:qFormat/>
    <w:uiPriority w:val="0"/>
    <w:rPr>
      <w:rFonts w:ascii="Times New Roman" w:hAnsi="Times New Roman" w:eastAsia="宋体" w:cs="Times New Roman"/>
      <w:kern w:val="0"/>
      <w:sz w:val="24"/>
      <w:szCs w:val="24"/>
    </w:rPr>
  </w:style>
  <w:style w:type="paragraph" w:customStyle="1" w:styleId="665">
    <w:name w:val="content -1"/>
    <w:basedOn w:val="1"/>
    <w:qFormat/>
    <w:uiPriority w:val="0"/>
    <w:pPr>
      <w:spacing w:beforeLines="50" w:line="400" w:lineRule="exact"/>
    </w:pPr>
    <w:rPr>
      <w:rFonts w:eastAsia="PMingLiU" w:cs="Times New Roman"/>
      <w:spacing w:val="20"/>
      <w:sz w:val="22"/>
      <w:lang w:eastAsia="zh-TW"/>
    </w:rPr>
  </w:style>
  <w:style w:type="paragraph" w:customStyle="1" w:styleId="666">
    <w:name w:val="content -2"/>
    <w:basedOn w:val="665"/>
    <w:qFormat/>
    <w:uiPriority w:val="0"/>
    <w:pPr>
      <w:spacing w:beforeLines="0"/>
    </w:pPr>
  </w:style>
  <w:style w:type="paragraph" w:customStyle="1" w:styleId="667">
    <w:name w:val="flName"/>
    <w:basedOn w:val="1"/>
    <w:qFormat/>
    <w:uiPriority w:val="0"/>
    <w:pPr>
      <w:adjustRightInd w:val="0"/>
      <w:spacing w:line="113" w:lineRule="atLeast"/>
      <w:jc w:val="center"/>
      <w:textAlignment w:val="baseline"/>
    </w:pPr>
    <w:rPr>
      <w:rFonts w:eastAsia="黑体" w:cs="Times New Roman"/>
      <w:b/>
      <w:kern w:val="0"/>
      <w:szCs w:val="20"/>
    </w:rPr>
  </w:style>
  <w:style w:type="character" w:customStyle="1" w:styleId="668">
    <w:name w:val="themebody1"/>
    <w:basedOn w:val="133"/>
    <w:qFormat/>
    <w:uiPriority w:val="0"/>
    <w:rPr>
      <w:color w:val="FFFFFF"/>
    </w:rPr>
  </w:style>
  <w:style w:type="paragraph" w:customStyle="1" w:styleId="669">
    <w:name w:val="itemlist"/>
    <w:basedOn w:val="1"/>
    <w:qFormat/>
    <w:uiPriority w:val="0"/>
    <w:pPr>
      <w:spacing w:before="100" w:beforeAutospacing="1" w:after="100" w:afterAutospacing="1"/>
    </w:pPr>
    <w:rPr>
      <w:rFonts w:ascii="宋体" w:hAnsi="宋体" w:cs="宋体"/>
      <w:kern w:val="0"/>
    </w:rPr>
  </w:style>
  <w:style w:type="paragraph" w:customStyle="1" w:styleId="670">
    <w:name w:val="a1"/>
    <w:basedOn w:val="1"/>
    <w:qFormat/>
    <w:uiPriority w:val="0"/>
    <w:pPr>
      <w:spacing w:before="100" w:beforeAutospacing="1" w:after="100" w:afterAutospacing="1"/>
    </w:pPr>
    <w:rPr>
      <w:rFonts w:ascii="宋体" w:hAnsi="宋体" w:cs="宋体"/>
      <w:kern w:val="0"/>
    </w:rPr>
  </w:style>
  <w:style w:type="paragraph" w:customStyle="1" w:styleId="671">
    <w:name w:val="a2"/>
    <w:basedOn w:val="1"/>
    <w:qFormat/>
    <w:uiPriority w:val="0"/>
    <w:pPr>
      <w:spacing w:before="100" w:beforeAutospacing="1" w:after="100" w:afterAutospacing="1"/>
    </w:pPr>
    <w:rPr>
      <w:rFonts w:ascii="宋体" w:hAnsi="宋体" w:cs="宋体"/>
      <w:kern w:val="0"/>
    </w:rPr>
  </w:style>
  <w:style w:type="character" w:customStyle="1" w:styleId="672">
    <w:name w:val="标题 2字符1"/>
    <w:basedOn w:val="133"/>
    <w:qFormat/>
    <w:locked/>
    <w:uiPriority w:val="9"/>
    <w:rPr>
      <w:rFonts w:ascii="Arial" w:hAnsi="Arial" w:eastAsia="黑体" w:cs="Times New Roman"/>
      <w:b/>
      <w:bCs/>
      <w:sz w:val="32"/>
      <w:szCs w:val="32"/>
    </w:rPr>
  </w:style>
  <w:style w:type="character" w:customStyle="1" w:styleId="673">
    <w:name w:val="标题 3字符1"/>
    <w:basedOn w:val="133"/>
    <w:qFormat/>
    <w:locked/>
    <w:uiPriority w:val="9"/>
    <w:rPr>
      <w:rFonts w:ascii="Times New Roman" w:hAnsi="Times New Roman"/>
      <w:b/>
      <w:bCs/>
      <w:sz w:val="32"/>
      <w:szCs w:val="32"/>
    </w:rPr>
  </w:style>
  <w:style w:type="character" w:customStyle="1" w:styleId="674">
    <w:name w:val="nextpage"/>
    <w:basedOn w:val="133"/>
    <w:qFormat/>
    <w:uiPriority w:val="0"/>
  </w:style>
  <w:style w:type="character" w:customStyle="1" w:styleId="675">
    <w:name w:val="delimitor"/>
    <w:basedOn w:val="133"/>
    <w:qFormat/>
    <w:uiPriority w:val="0"/>
  </w:style>
  <w:style w:type="paragraph" w:customStyle="1" w:styleId="676">
    <w:name w:val="列出段落3"/>
    <w:basedOn w:val="1"/>
    <w:qFormat/>
    <w:uiPriority w:val="0"/>
    <w:pPr>
      <w:ind w:firstLine="420" w:firstLineChars="200"/>
    </w:pPr>
    <w:rPr>
      <w:rFonts w:ascii="Calibri" w:hAnsi="Calibri" w:cs="Times New Roman"/>
    </w:rPr>
  </w:style>
  <w:style w:type="paragraph" w:customStyle="1" w:styleId="677">
    <w:name w:val="poititlew"/>
    <w:basedOn w:val="1"/>
    <w:qFormat/>
    <w:uiPriority w:val="0"/>
    <w:pPr>
      <w:spacing w:before="100" w:beforeAutospacing="1" w:after="100" w:afterAutospacing="1"/>
    </w:pPr>
    <w:rPr>
      <w:rFonts w:ascii="宋体" w:hAnsi="宋体" w:cs="宋体"/>
      <w:kern w:val="0"/>
    </w:rPr>
  </w:style>
  <w:style w:type="paragraph" w:customStyle="1" w:styleId="678">
    <w:name w:val="greytype"/>
    <w:basedOn w:val="1"/>
    <w:qFormat/>
    <w:uiPriority w:val="0"/>
    <w:pPr>
      <w:spacing w:line="250" w:lineRule="atLeast"/>
    </w:pPr>
    <w:rPr>
      <w:rFonts w:ascii="Verdana" w:hAnsi="Verdana" w:cs="宋体"/>
      <w:color w:val="666666"/>
      <w:kern w:val="0"/>
      <w:sz w:val="19"/>
      <w:szCs w:val="19"/>
    </w:rPr>
  </w:style>
  <w:style w:type="character" w:customStyle="1" w:styleId="679">
    <w:name w:val="style1"/>
    <w:basedOn w:val="133"/>
    <w:qFormat/>
    <w:uiPriority w:val="0"/>
  </w:style>
  <w:style w:type="character" w:customStyle="1" w:styleId="680">
    <w:name w:val="alt"/>
    <w:basedOn w:val="133"/>
    <w:qFormat/>
    <w:uiPriority w:val="0"/>
  </w:style>
  <w:style w:type="paragraph" w:customStyle="1" w:styleId="681">
    <w:name w:val="图片"/>
    <w:next w:val="1"/>
    <w:link w:val="682"/>
    <w:qFormat/>
    <w:uiPriority w:val="0"/>
    <w:pPr>
      <w:spacing w:line="360" w:lineRule="auto"/>
      <w:contextualSpacing/>
      <w:jc w:val="center"/>
    </w:pPr>
    <w:rPr>
      <w:rFonts w:ascii="Times New Roman" w:hAnsi="Times New Roman" w:eastAsia="宋体" w:cstheme="minorBidi"/>
      <w:kern w:val="2"/>
      <w:sz w:val="24"/>
      <w:szCs w:val="24"/>
      <w:lang w:val="en-US" w:eastAsia="zh-CN" w:bidi="ar-SA"/>
    </w:rPr>
  </w:style>
  <w:style w:type="character" w:customStyle="1" w:styleId="682">
    <w:name w:val="图片 Char"/>
    <w:basedOn w:val="133"/>
    <w:link w:val="681"/>
    <w:qFormat/>
    <w:uiPriority w:val="0"/>
    <w:rPr>
      <w:sz w:val="24"/>
      <w:szCs w:val="24"/>
    </w:rPr>
  </w:style>
  <w:style w:type="paragraph" w:customStyle="1" w:styleId="683">
    <w:name w:val="正文-zy"/>
    <w:basedOn w:val="1"/>
    <w:link w:val="684"/>
    <w:qFormat/>
    <w:uiPriority w:val="0"/>
    <w:pPr>
      <w:spacing w:line="360" w:lineRule="auto"/>
      <w:ind w:firstLine="480" w:firstLineChars="200"/>
    </w:pPr>
  </w:style>
  <w:style w:type="character" w:customStyle="1" w:styleId="684">
    <w:name w:val="正文-zy Char"/>
    <w:basedOn w:val="133"/>
    <w:link w:val="683"/>
    <w:qFormat/>
    <w:uiPriority w:val="0"/>
    <w:rPr>
      <w:sz w:val="24"/>
    </w:rPr>
  </w:style>
  <w:style w:type="character" w:customStyle="1" w:styleId="685">
    <w:name w:val="表格标题 Char"/>
    <w:basedOn w:val="133"/>
    <w:link w:val="467"/>
    <w:qFormat/>
    <w:uiPriority w:val="0"/>
    <w:rPr>
      <w:rFonts w:ascii="Times New Roman" w:hAnsi="Times New Roman" w:eastAsia="宋体" w:cs="Angsana New"/>
      <w:bCs/>
      <w:kern w:val="28"/>
      <w:sz w:val="24"/>
      <w:szCs w:val="28"/>
      <w:lang w:eastAsia="zh-TW" w:bidi="th-TH"/>
    </w:rPr>
  </w:style>
  <w:style w:type="character" w:customStyle="1" w:styleId="686">
    <w:name w:val="表格内容 Char"/>
    <w:basedOn w:val="133"/>
    <w:link w:val="462"/>
    <w:qFormat/>
    <w:uiPriority w:val="0"/>
    <w:rPr>
      <w:rFonts w:ascii="Times New Roman" w:hAnsi="Times New Roman" w:eastAsia="宋体" w:cs="Times New Roman"/>
      <w:szCs w:val="24"/>
    </w:rPr>
  </w:style>
  <w:style w:type="paragraph" w:customStyle="1" w:styleId="687">
    <w:name w:val="符号3"/>
    <w:basedOn w:val="1"/>
    <w:link w:val="688"/>
    <w:qFormat/>
    <w:uiPriority w:val="0"/>
    <w:pPr>
      <w:numPr>
        <w:ilvl w:val="0"/>
        <w:numId w:val="38"/>
      </w:numPr>
      <w:spacing w:line="360" w:lineRule="auto"/>
      <w:ind w:left="1200" w:leftChars="400" w:hanging="240" w:hangingChars="100"/>
      <w:contextualSpacing/>
    </w:pPr>
  </w:style>
  <w:style w:type="character" w:customStyle="1" w:styleId="688">
    <w:name w:val="符号3 Char"/>
    <w:basedOn w:val="133"/>
    <w:link w:val="687"/>
    <w:qFormat/>
    <w:uiPriority w:val="0"/>
  </w:style>
  <w:style w:type="paragraph" w:customStyle="1" w:styleId="689">
    <w:name w:val="编号2"/>
    <w:link w:val="690"/>
    <w:qFormat/>
    <w:uiPriority w:val="0"/>
    <w:pPr>
      <w:numPr>
        <w:ilvl w:val="0"/>
        <w:numId w:val="39"/>
      </w:numPr>
      <w:spacing w:line="360" w:lineRule="auto"/>
      <w:contextualSpacing/>
    </w:pPr>
    <w:rPr>
      <w:rFonts w:ascii="Times New Roman" w:hAnsi="Times New Roman" w:eastAsia="宋体" w:cstheme="minorBidi"/>
      <w:sz w:val="24"/>
      <w:szCs w:val="24"/>
      <w:lang w:val="en-US" w:eastAsia="zh-CN" w:bidi="ar-SA"/>
    </w:rPr>
  </w:style>
  <w:style w:type="character" w:customStyle="1" w:styleId="690">
    <w:name w:val="编号2 Char"/>
    <w:basedOn w:val="133"/>
    <w:link w:val="689"/>
    <w:qFormat/>
    <w:uiPriority w:val="0"/>
    <w:rPr>
      <w:kern w:val="0"/>
    </w:rPr>
  </w:style>
  <w:style w:type="paragraph" w:customStyle="1" w:styleId="691">
    <w:name w:val="表格-标题"/>
    <w:next w:val="1"/>
    <w:link w:val="692"/>
    <w:qFormat/>
    <w:uiPriority w:val="0"/>
    <w:pPr>
      <w:spacing w:line="360" w:lineRule="auto"/>
      <w:contextualSpacing/>
      <w:jc w:val="center"/>
    </w:pPr>
    <w:rPr>
      <w:rFonts w:ascii="Times New Roman" w:hAnsi="Times New Roman" w:eastAsia="宋体" w:cstheme="minorBidi"/>
      <w:b/>
      <w:kern w:val="2"/>
      <w:sz w:val="24"/>
      <w:szCs w:val="24"/>
      <w:lang w:val="en-US" w:eastAsia="zh-CN" w:bidi="ar-SA"/>
    </w:rPr>
  </w:style>
  <w:style w:type="character" w:customStyle="1" w:styleId="692">
    <w:name w:val="表格-标题 Char"/>
    <w:basedOn w:val="133"/>
    <w:link w:val="691"/>
    <w:qFormat/>
    <w:uiPriority w:val="0"/>
    <w:rPr>
      <w:b/>
      <w:sz w:val="24"/>
      <w:szCs w:val="24"/>
    </w:rPr>
  </w:style>
  <w:style w:type="paragraph" w:customStyle="1" w:styleId="693">
    <w:name w:val="表格-内容"/>
    <w:next w:val="1"/>
    <w:link w:val="694"/>
    <w:qFormat/>
    <w:uiPriority w:val="0"/>
    <w:rPr>
      <w:rFonts w:ascii="Times New Roman" w:hAnsi="Times New Roman" w:eastAsia="宋体" w:cstheme="minorBidi"/>
      <w:kern w:val="2"/>
      <w:sz w:val="24"/>
      <w:szCs w:val="24"/>
      <w:lang w:val="en-US" w:eastAsia="zh-CN" w:bidi="ar-SA"/>
    </w:rPr>
  </w:style>
  <w:style w:type="character" w:customStyle="1" w:styleId="694">
    <w:name w:val="表格-内容 Char"/>
    <w:basedOn w:val="133"/>
    <w:link w:val="693"/>
    <w:qFormat/>
    <w:uiPriority w:val="0"/>
    <w:rPr>
      <w:sz w:val="24"/>
      <w:szCs w:val="24"/>
    </w:rPr>
  </w:style>
  <w:style w:type="paragraph" w:customStyle="1" w:styleId="695">
    <w:name w:val="符号2-zy"/>
    <w:basedOn w:val="1"/>
    <w:link w:val="696"/>
    <w:qFormat/>
    <w:uiPriority w:val="0"/>
    <w:pPr>
      <w:numPr>
        <w:ilvl w:val="0"/>
        <w:numId w:val="40"/>
      </w:numPr>
      <w:spacing w:line="360" w:lineRule="auto"/>
    </w:pPr>
    <w:rPr>
      <w:rFonts w:hAnsi="宋体"/>
    </w:rPr>
  </w:style>
  <w:style w:type="character" w:customStyle="1" w:styleId="696">
    <w:name w:val="符号2-zy Char"/>
    <w:basedOn w:val="133"/>
    <w:link w:val="695"/>
    <w:qFormat/>
    <w:uiPriority w:val="0"/>
    <w:rPr>
      <w:rFonts w:hAnsi="宋体"/>
    </w:rPr>
  </w:style>
  <w:style w:type="paragraph" w:customStyle="1" w:styleId="697">
    <w:name w:val="符号3-zy"/>
    <w:basedOn w:val="1"/>
    <w:link w:val="698"/>
    <w:qFormat/>
    <w:uiPriority w:val="0"/>
    <w:pPr>
      <w:numPr>
        <w:ilvl w:val="0"/>
        <w:numId w:val="41"/>
      </w:numPr>
      <w:tabs>
        <w:tab w:val="left" w:pos="907"/>
      </w:tabs>
      <w:spacing w:line="360" w:lineRule="auto"/>
    </w:pPr>
    <w:rPr>
      <w:rFonts w:hAnsi="宋体"/>
    </w:rPr>
  </w:style>
  <w:style w:type="character" w:customStyle="1" w:styleId="698">
    <w:name w:val="符号3-zy Char"/>
    <w:basedOn w:val="133"/>
    <w:link w:val="697"/>
    <w:qFormat/>
    <w:uiPriority w:val="0"/>
    <w:rPr>
      <w:rFonts w:hAnsi="宋体"/>
    </w:rPr>
  </w:style>
  <w:style w:type="paragraph" w:customStyle="1" w:styleId="699">
    <w:name w:val="符号1-zy"/>
    <w:basedOn w:val="151"/>
    <w:link w:val="700"/>
    <w:qFormat/>
    <w:uiPriority w:val="0"/>
    <w:pPr>
      <w:widowControl w:val="0"/>
      <w:numPr>
        <w:ilvl w:val="0"/>
        <w:numId w:val="42"/>
      </w:numPr>
      <w:spacing w:before="0" w:beforeAutospacing="0" w:after="0" w:afterAutospacing="0" w:line="360" w:lineRule="auto"/>
      <w:ind w:left="170" w:firstLine="0"/>
      <w:jc w:val="both"/>
    </w:pPr>
    <w:rPr>
      <w:rFonts w:asciiTheme="minorHAnsi" w:hAnsiTheme="minorHAnsi" w:eastAsiaTheme="minorEastAsia" w:cstheme="minorBidi"/>
      <w:b/>
      <w:kern w:val="2"/>
      <w:sz w:val="21"/>
      <w:szCs w:val="22"/>
    </w:rPr>
  </w:style>
  <w:style w:type="character" w:customStyle="1" w:styleId="700">
    <w:name w:val="符号1-zy Char"/>
    <w:basedOn w:val="133"/>
    <w:link w:val="699"/>
    <w:qFormat/>
    <w:uiPriority w:val="0"/>
    <w:rPr>
      <w:rFonts w:asciiTheme="minorHAnsi" w:hAnsiTheme="minorHAnsi" w:eastAsiaTheme="minorEastAsia"/>
      <w:b/>
      <w:sz w:val="21"/>
      <w:szCs w:val="22"/>
    </w:rPr>
  </w:style>
  <w:style w:type="paragraph" w:customStyle="1" w:styleId="701">
    <w:name w:val="文章正文"/>
    <w:basedOn w:val="1"/>
    <w:link w:val="702"/>
    <w:qFormat/>
    <w:uiPriority w:val="0"/>
    <w:pPr>
      <w:spacing w:line="360" w:lineRule="auto"/>
      <w:ind w:firstLine="420"/>
    </w:pPr>
    <w:rPr>
      <w:rFonts w:cs="Times New Roman"/>
    </w:rPr>
  </w:style>
  <w:style w:type="character" w:customStyle="1" w:styleId="702">
    <w:name w:val="文章正文 Char"/>
    <w:basedOn w:val="133"/>
    <w:link w:val="701"/>
    <w:qFormat/>
    <w:uiPriority w:val="0"/>
    <w:rPr>
      <w:rFonts w:ascii="Times New Roman" w:hAnsi="Times New Roman" w:eastAsia="宋体" w:cs="Times New Roman"/>
      <w:sz w:val="24"/>
      <w:szCs w:val="24"/>
    </w:rPr>
  </w:style>
  <w:style w:type="paragraph" w:customStyle="1" w:styleId="703">
    <w:name w:val="样式 仿宋_GB2312 (符号) 宋体 四号 首行缩进:  1.52 字符"/>
    <w:basedOn w:val="1"/>
    <w:qFormat/>
    <w:uiPriority w:val="0"/>
    <w:pPr>
      <w:ind w:firstLine="426" w:firstLineChars="152"/>
    </w:pPr>
    <w:rPr>
      <w:rFonts w:ascii="仿宋_GB2312" w:hAnsi="宋体" w:eastAsia="仿宋_GB2312" w:cs="宋体"/>
      <w:kern w:val="0"/>
      <w:sz w:val="28"/>
      <w:szCs w:val="20"/>
    </w:rPr>
  </w:style>
  <w:style w:type="paragraph" w:customStyle="1" w:styleId="704">
    <w:name w:val="图片名"/>
    <w:next w:val="1"/>
    <w:link w:val="705"/>
    <w:qFormat/>
    <w:uiPriority w:val="0"/>
    <w:pPr>
      <w:ind w:left="100" w:leftChars="100" w:right="100" w:rightChars="100" w:firstLine="200" w:firstLineChars="200"/>
      <w:contextualSpacing/>
      <w:jc w:val="center"/>
    </w:pPr>
    <w:rPr>
      <w:rFonts w:ascii="Calibri" w:hAnsi="Calibri" w:eastAsia="宋体" w:cs="Times New Roman"/>
      <w:kern w:val="2"/>
      <w:sz w:val="24"/>
      <w:szCs w:val="24"/>
      <w:lang w:val="en-US" w:eastAsia="zh-CN" w:bidi="ar-SA"/>
    </w:rPr>
  </w:style>
  <w:style w:type="character" w:customStyle="1" w:styleId="705">
    <w:name w:val="图片名 Char"/>
    <w:link w:val="704"/>
    <w:qFormat/>
    <w:uiPriority w:val="0"/>
    <w:rPr>
      <w:rFonts w:ascii="Calibri" w:hAnsi="Calibri" w:eastAsia="宋体" w:cs="Times New Roman"/>
      <w:sz w:val="24"/>
      <w:szCs w:val="24"/>
    </w:rPr>
  </w:style>
  <w:style w:type="paragraph" w:customStyle="1" w:styleId="706">
    <w:name w:val="正文2"/>
    <w:link w:val="707"/>
    <w:qFormat/>
    <w:uiPriority w:val="0"/>
    <w:pPr>
      <w:widowControl w:val="0"/>
      <w:adjustRightInd w:val="0"/>
      <w:spacing w:before="120" w:after="120" w:line="312" w:lineRule="atLeast"/>
      <w:jc w:val="center"/>
      <w:textAlignment w:val="baseline"/>
    </w:pPr>
    <w:rPr>
      <w:rFonts w:ascii="Arial" w:hAnsi="Arial" w:eastAsia="黑体" w:cs="Times New Roman"/>
      <w:color w:val="C0C0C0"/>
      <w:sz w:val="28"/>
      <w:lang w:val="en-US" w:eastAsia="zh-CN" w:bidi="ar-SA"/>
    </w:rPr>
  </w:style>
  <w:style w:type="character" w:customStyle="1" w:styleId="707">
    <w:name w:val="正文 Char"/>
    <w:link w:val="706"/>
    <w:qFormat/>
    <w:uiPriority w:val="0"/>
    <w:rPr>
      <w:rFonts w:ascii="Arial" w:hAnsi="Arial" w:eastAsia="黑体" w:cs="Times New Roman"/>
      <w:color w:val="C0C0C0"/>
      <w:kern w:val="0"/>
      <w:sz w:val="28"/>
      <w:szCs w:val="20"/>
    </w:rPr>
  </w:style>
  <w:style w:type="table" w:customStyle="1" w:styleId="708">
    <w:name w:val="网格型1"/>
    <w:basedOn w:val="88"/>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09">
    <w:name w:val="样式 正文文本缩进 + 左  0 字符 Char"/>
    <w:link w:val="710"/>
    <w:qFormat/>
    <w:uiPriority w:val="0"/>
  </w:style>
  <w:style w:type="paragraph" w:customStyle="1" w:styleId="710">
    <w:name w:val="样式 正文文本缩进 + 左  0 字符"/>
    <w:basedOn w:val="1"/>
    <w:link w:val="709"/>
    <w:qFormat/>
    <w:uiPriority w:val="0"/>
    <w:pPr>
      <w:spacing w:line="360" w:lineRule="auto"/>
      <w:ind w:firstLine="250" w:firstLineChars="250"/>
    </w:pPr>
  </w:style>
  <w:style w:type="paragraph" w:customStyle="1" w:styleId="711">
    <w:name w:val="符号2"/>
    <w:link w:val="712"/>
    <w:qFormat/>
    <w:uiPriority w:val="0"/>
    <w:pPr>
      <w:spacing w:line="360" w:lineRule="auto"/>
      <w:contextualSpacing/>
    </w:pPr>
    <w:rPr>
      <w:rFonts w:ascii="Calibri" w:hAnsi="Calibri" w:eastAsia="宋体" w:cs="Times New Roman"/>
      <w:sz w:val="24"/>
      <w:szCs w:val="24"/>
      <w:lang w:val="en-US" w:eastAsia="zh-CN" w:bidi="ar-SA"/>
    </w:rPr>
  </w:style>
  <w:style w:type="character" w:customStyle="1" w:styleId="712">
    <w:name w:val="符号2 Char"/>
    <w:link w:val="711"/>
    <w:qFormat/>
    <w:uiPriority w:val="0"/>
    <w:rPr>
      <w:rFonts w:ascii="Calibri" w:hAnsi="Calibri" w:eastAsia="宋体" w:cs="Times New Roman"/>
      <w:kern w:val="0"/>
      <w:sz w:val="24"/>
      <w:szCs w:val="24"/>
    </w:rPr>
  </w:style>
  <w:style w:type="paragraph" w:customStyle="1" w:styleId="713">
    <w:name w:val="符号1"/>
    <w:next w:val="1"/>
    <w:link w:val="714"/>
    <w:qFormat/>
    <w:uiPriority w:val="0"/>
    <w:pPr>
      <w:spacing w:line="360" w:lineRule="auto"/>
      <w:ind w:left="420" w:hanging="420"/>
      <w:contextualSpacing/>
    </w:pPr>
    <w:rPr>
      <w:rFonts w:ascii="Calibri" w:hAnsi="Calibri" w:eastAsia="宋体" w:cs="Times New Roman"/>
      <w:b/>
      <w:kern w:val="2"/>
      <w:sz w:val="28"/>
      <w:szCs w:val="24"/>
      <w:lang w:val="en-US" w:eastAsia="zh-CN" w:bidi="ar-SA"/>
    </w:rPr>
  </w:style>
  <w:style w:type="character" w:customStyle="1" w:styleId="714">
    <w:name w:val="符号1 Char"/>
    <w:link w:val="713"/>
    <w:qFormat/>
    <w:uiPriority w:val="0"/>
    <w:rPr>
      <w:rFonts w:ascii="Calibri" w:hAnsi="Calibri" w:eastAsia="宋体" w:cs="Times New Roman"/>
      <w:b/>
      <w:sz w:val="28"/>
      <w:szCs w:val="24"/>
    </w:rPr>
  </w:style>
  <w:style w:type="paragraph" w:customStyle="1" w:styleId="715">
    <w:name w:val="编号1"/>
    <w:next w:val="1"/>
    <w:link w:val="716"/>
    <w:qFormat/>
    <w:uiPriority w:val="0"/>
    <w:pPr>
      <w:spacing w:line="360" w:lineRule="auto"/>
      <w:ind w:left="240" w:leftChars="100"/>
      <w:contextualSpacing/>
    </w:pPr>
    <w:rPr>
      <w:rFonts w:ascii="Calibri" w:hAnsi="Calibri" w:eastAsia="宋体" w:cs="Times New Roman"/>
      <w:kern w:val="2"/>
      <w:sz w:val="24"/>
      <w:szCs w:val="24"/>
      <w:lang w:val="en-US" w:eastAsia="zh-CN" w:bidi="ar-SA"/>
    </w:rPr>
  </w:style>
  <w:style w:type="character" w:customStyle="1" w:styleId="716">
    <w:name w:val="编号1 Char"/>
    <w:link w:val="715"/>
    <w:qFormat/>
    <w:uiPriority w:val="0"/>
    <w:rPr>
      <w:rFonts w:ascii="Calibri" w:hAnsi="Calibri" w:eastAsia="宋体" w:cs="Times New Roman"/>
      <w:sz w:val="24"/>
      <w:szCs w:val="24"/>
    </w:rPr>
  </w:style>
  <w:style w:type="paragraph" w:customStyle="1" w:styleId="717">
    <w:name w:val="yj正文"/>
    <w:basedOn w:val="1"/>
    <w:qFormat/>
    <w:uiPriority w:val="0"/>
    <w:pPr>
      <w:spacing w:line="360" w:lineRule="auto"/>
      <w:ind w:left="426" w:hanging="426"/>
    </w:pPr>
    <w:rPr>
      <w:rFonts w:ascii="宋体" w:hAnsi="宋体" w:cs="Calibri"/>
      <w:b/>
      <w:szCs w:val="44"/>
    </w:rPr>
  </w:style>
  <w:style w:type="paragraph" w:customStyle="1" w:styleId="718">
    <w:name w:val="样式 标题 1H1 + 三号"/>
    <w:basedOn w:val="1"/>
    <w:qFormat/>
    <w:uiPriority w:val="0"/>
    <w:rPr>
      <w:rFonts w:cs="Times New Roman"/>
      <w:kern w:val="0"/>
      <w:sz w:val="32"/>
      <w:szCs w:val="20"/>
    </w:rPr>
  </w:style>
  <w:style w:type="paragraph" w:customStyle="1" w:styleId="719">
    <w:name w:val="样式 标题 22nd levelh22Header 2H2 + 四号 段前: 6 磅 段后: 6 磅 行距: 1..."/>
    <w:basedOn w:val="1"/>
    <w:qFormat/>
    <w:uiPriority w:val="0"/>
    <w:pPr>
      <w:spacing w:beforeLines="50"/>
    </w:pPr>
    <w:rPr>
      <w:rFonts w:eastAsia="黑体" w:cs="Times New Roman"/>
      <w:sz w:val="28"/>
      <w:szCs w:val="20"/>
    </w:rPr>
  </w:style>
  <w:style w:type="paragraph" w:customStyle="1" w:styleId="720">
    <w:name w:val="8"/>
    <w:basedOn w:val="1"/>
    <w:next w:val="34"/>
    <w:qFormat/>
    <w:uiPriority w:val="0"/>
    <w:pPr>
      <w:spacing w:after="120"/>
    </w:pPr>
    <w:rPr>
      <w:rFonts w:cs="Times New Roman"/>
      <w:szCs w:val="20"/>
    </w:rPr>
  </w:style>
  <w:style w:type="paragraph" w:customStyle="1" w:styleId="721">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color w:val="000000"/>
      <w:kern w:val="0"/>
    </w:rPr>
  </w:style>
  <w:style w:type="paragraph" w:customStyle="1" w:styleId="72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rPr>
  </w:style>
  <w:style w:type="paragraph" w:customStyle="1" w:styleId="723">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color w:val="000000"/>
      <w:kern w:val="0"/>
    </w:rPr>
  </w:style>
  <w:style w:type="paragraph" w:customStyle="1" w:styleId="72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b/>
      <w:bCs/>
      <w:color w:val="000080"/>
      <w:kern w:val="0"/>
    </w:rPr>
  </w:style>
  <w:style w:type="paragraph" w:customStyle="1" w:styleId="725">
    <w:name w:val="font0"/>
    <w:basedOn w:val="1"/>
    <w:qFormat/>
    <w:uiPriority w:val="0"/>
    <w:pPr>
      <w:spacing w:before="100" w:beforeAutospacing="1" w:after="100" w:afterAutospacing="1"/>
    </w:pPr>
    <w:rPr>
      <w:rFonts w:hint="eastAsia" w:ascii="宋体" w:hAnsi="宋体" w:cs="Times New Roman"/>
      <w:kern w:val="0"/>
    </w:rPr>
  </w:style>
  <w:style w:type="character" w:customStyle="1" w:styleId="726">
    <w:name w:val="title-blue1"/>
    <w:qFormat/>
    <w:uiPriority w:val="0"/>
    <w:rPr>
      <w:rFonts w:hint="default" w:ascii="Verdana" w:hAnsi="Verdana"/>
      <w:b/>
      <w:bCs/>
      <w:color w:val="CC3300"/>
      <w:sz w:val="21"/>
      <w:szCs w:val="21"/>
      <w:u w:val="none"/>
    </w:rPr>
  </w:style>
  <w:style w:type="paragraph" w:customStyle="1" w:styleId="727">
    <w:name w:val="正文图标题"/>
    <w:next w:val="478"/>
    <w:qFormat/>
    <w:uiPriority w:val="0"/>
    <w:pPr>
      <w:numPr>
        <w:ilvl w:val="0"/>
        <w:numId w:val="43"/>
      </w:numPr>
      <w:tabs>
        <w:tab w:val="left" w:pos="420"/>
      </w:tabs>
      <w:ind w:left="420" w:hanging="420"/>
      <w:jc w:val="center"/>
    </w:pPr>
    <w:rPr>
      <w:rFonts w:ascii="黑体" w:hAnsi="Times New Roman" w:eastAsia="黑体" w:cs="Times New Roman"/>
      <w:sz w:val="24"/>
      <w:lang w:val="en-US" w:eastAsia="zh-CN" w:bidi="ar-SA"/>
    </w:rPr>
  </w:style>
  <w:style w:type="character" w:customStyle="1" w:styleId="728">
    <w:name w:val="m1"/>
    <w:qFormat/>
    <w:uiPriority w:val="0"/>
    <w:rPr>
      <w:color w:val="0000FF"/>
    </w:rPr>
  </w:style>
  <w:style w:type="character" w:customStyle="1" w:styleId="729">
    <w:name w:val="pi1"/>
    <w:qFormat/>
    <w:uiPriority w:val="0"/>
    <w:rPr>
      <w:color w:val="0000FF"/>
    </w:rPr>
  </w:style>
  <w:style w:type="character" w:customStyle="1" w:styleId="730">
    <w:name w:val="ns1"/>
    <w:qFormat/>
    <w:uiPriority w:val="0"/>
    <w:rPr>
      <w:color w:val="FF0000"/>
    </w:rPr>
  </w:style>
  <w:style w:type="character" w:customStyle="1" w:styleId="731">
    <w:name w:val="b1"/>
    <w:qFormat/>
    <w:uiPriority w:val="0"/>
    <w:rPr>
      <w:rFonts w:hint="default" w:ascii="Courier New" w:hAnsi="Courier New" w:cs="Courier New"/>
      <w:b/>
      <w:bCs/>
      <w:color w:val="FF0000"/>
      <w:u w:val="none"/>
    </w:rPr>
  </w:style>
  <w:style w:type="character" w:customStyle="1" w:styleId="732">
    <w:name w:val="tx1"/>
    <w:qFormat/>
    <w:uiPriority w:val="0"/>
    <w:rPr>
      <w:b/>
      <w:bCs/>
    </w:rPr>
  </w:style>
  <w:style w:type="paragraph" w:customStyle="1" w:styleId="733">
    <w:name w:val="样式10"/>
    <w:basedOn w:val="1"/>
    <w:qFormat/>
    <w:uiPriority w:val="0"/>
    <w:pPr>
      <w:tabs>
        <w:tab w:val="left" w:pos="836"/>
      </w:tabs>
      <w:ind w:left="836" w:firstLine="199"/>
    </w:pPr>
    <w:rPr>
      <w:rFonts w:cs="Times New Roman"/>
      <w:b/>
    </w:rPr>
  </w:style>
  <w:style w:type="character" w:customStyle="1" w:styleId="734">
    <w:name w:val="title-blue"/>
    <w:basedOn w:val="133"/>
    <w:qFormat/>
    <w:uiPriority w:val="0"/>
  </w:style>
  <w:style w:type="paragraph" w:customStyle="1" w:styleId="735">
    <w:name w:val="wtext"/>
    <w:basedOn w:val="1"/>
    <w:qFormat/>
    <w:uiPriority w:val="0"/>
    <w:pPr>
      <w:spacing w:before="100" w:beforeAutospacing="1" w:after="100" w:afterAutospacing="1"/>
    </w:pPr>
    <w:rPr>
      <w:rFonts w:ascii="宋体" w:hAnsi="宋体" w:cs="Times New Roman"/>
      <w:kern w:val="0"/>
    </w:rPr>
  </w:style>
  <w:style w:type="character" w:customStyle="1" w:styleId="736">
    <w:name w:val="point_normal1"/>
    <w:qFormat/>
    <w:uiPriority w:val="0"/>
    <w:rPr>
      <w:rFonts w:hint="default" w:ascii="Arial" w:hAnsi="Arial" w:cs="Arial"/>
      <w:sz w:val="22"/>
      <w:szCs w:val="22"/>
    </w:rPr>
  </w:style>
  <w:style w:type="paragraph" w:customStyle="1" w:styleId="737">
    <w:name w:val="样式 标题 1H1章节1l0Section HeadHeader1h1Level 1 HeadPIM 1He..."/>
    <w:basedOn w:val="3"/>
    <w:qFormat/>
    <w:uiPriority w:val="0"/>
    <w:pPr>
      <w:ind w:left="0" w:firstLine="0"/>
    </w:pPr>
    <w:rPr>
      <w:rFonts w:cs="宋体"/>
      <w:szCs w:val="20"/>
    </w:rPr>
  </w:style>
  <w:style w:type="character" w:customStyle="1" w:styleId="738">
    <w:name w:val="title_emph1"/>
    <w:qFormat/>
    <w:uiPriority w:val="0"/>
    <w:rPr>
      <w:rFonts w:hint="default" w:ascii="Arial" w:hAnsi="Arial" w:cs="Arial"/>
      <w:b/>
      <w:bCs/>
      <w:sz w:val="18"/>
      <w:szCs w:val="18"/>
    </w:rPr>
  </w:style>
  <w:style w:type="paragraph" w:customStyle="1" w:styleId="739">
    <w:name w:val="TableEntry"/>
    <w:basedOn w:val="1"/>
    <w:qFormat/>
    <w:uiPriority w:val="0"/>
    <w:pPr>
      <w:overflowPunct w:val="0"/>
      <w:autoSpaceDE w:val="0"/>
      <w:autoSpaceDN w:val="0"/>
      <w:adjustRightInd w:val="0"/>
      <w:spacing w:before="40" w:after="40"/>
      <w:textAlignment w:val="baseline"/>
    </w:pPr>
    <w:rPr>
      <w:rFonts w:ascii="Times" w:hAnsi="Times" w:cs="Times New Roman"/>
      <w:kern w:val="0"/>
      <w:sz w:val="20"/>
      <w:szCs w:val="20"/>
      <w:lang w:val="de-DE"/>
    </w:rPr>
  </w:style>
  <w:style w:type="character" w:customStyle="1" w:styleId="740">
    <w:name w:val="标题 3 Char1"/>
    <w:qFormat/>
    <w:uiPriority w:val="0"/>
    <w:rPr>
      <w:rFonts w:eastAsia="楷体_GB2312"/>
      <w:b/>
      <w:bCs/>
      <w:kern w:val="2"/>
      <w:sz w:val="30"/>
      <w:szCs w:val="32"/>
      <w:lang w:val="en-US" w:eastAsia="zh-CN" w:bidi="ar-SA"/>
    </w:rPr>
  </w:style>
  <w:style w:type="paragraph" w:customStyle="1" w:styleId="741">
    <w:name w:val="TOC Base"/>
    <w:basedOn w:val="1"/>
    <w:qFormat/>
    <w:uiPriority w:val="0"/>
    <w:pPr>
      <w:tabs>
        <w:tab w:val="right" w:leader="dot" w:pos="6480"/>
      </w:tabs>
      <w:spacing w:after="240" w:line="240" w:lineRule="atLeast"/>
    </w:pPr>
    <w:rPr>
      <w:rFonts w:ascii="Arial" w:hAnsi="Arial" w:eastAsia="PMingLiU" w:cs="Times New Roman"/>
      <w:spacing w:val="-5"/>
      <w:kern w:val="0"/>
      <w:sz w:val="20"/>
      <w:szCs w:val="20"/>
    </w:rPr>
  </w:style>
  <w:style w:type="paragraph" w:customStyle="1" w:styleId="742">
    <w:name w:val="px12none"/>
    <w:basedOn w:val="1"/>
    <w:qFormat/>
    <w:uiPriority w:val="0"/>
    <w:pPr>
      <w:spacing w:before="100" w:beforeAutospacing="1" w:after="100" w:afterAutospacing="1" w:line="384" w:lineRule="auto"/>
    </w:pPr>
    <w:rPr>
      <w:rFonts w:ascii="ˎ̥" w:hAnsi="ˎ̥" w:cs="宋体"/>
      <w:color w:val="000000"/>
      <w:kern w:val="0"/>
      <w:sz w:val="18"/>
      <w:szCs w:val="18"/>
    </w:rPr>
  </w:style>
  <w:style w:type="paragraph" w:customStyle="1" w:styleId="743">
    <w:name w:val="Paragraph Title"/>
    <w:basedOn w:val="1"/>
    <w:qFormat/>
    <w:uiPriority w:val="0"/>
    <w:pPr>
      <w:spacing w:after="200" w:line="360" w:lineRule="auto"/>
    </w:pPr>
    <w:rPr>
      <w:rFonts w:ascii="宋体" w:hAnsi="宋体" w:cs="Times New Roman"/>
      <w:b/>
      <w:sz w:val="22"/>
      <w:szCs w:val="20"/>
    </w:rPr>
  </w:style>
  <w:style w:type="paragraph" w:customStyle="1" w:styleId="744">
    <w:name w:val="bullets"/>
    <w:basedOn w:val="34"/>
    <w:qFormat/>
    <w:uiPriority w:val="0"/>
    <w:pPr>
      <w:numPr>
        <w:ilvl w:val="0"/>
        <w:numId w:val="44"/>
      </w:numPr>
      <w:tabs>
        <w:tab w:val="left" w:pos="360"/>
        <w:tab w:val="clear" w:pos="-1584"/>
      </w:tabs>
      <w:ind w:left="0" w:firstLine="0"/>
    </w:pPr>
    <w:rPr>
      <w:rFonts w:ascii="Arial" w:hAnsi="Arial" w:cs="Times New Roman"/>
      <w:kern w:val="0"/>
      <w:sz w:val="20"/>
      <w:szCs w:val="20"/>
      <w:lang w:eastAsia="en-US"/>
    </w:rPr>
  </w:style>
  <w:style w:type="paragraph" w:customStyle="1" w:styleId="745">
    <w:name w:val="Normal Indent2"/>
    <w:basedOn w:val="21"/>
    <w:qFormat/>
    <w:uiPriority w:val="0"/>
    <w:pPr>
      <w:ind w:left="1440" w:firstLine="0" w:firstLineChars="0"/>
    </w:pPr>
    <w:rPr>
      <w:rFonts w:cs="Times New Roman"/>
      <w:kern w:val="0"/>
      <w:sz w:val="22"/>
      <w:szCs w:val="20"/>
      <w:lang w:eastAsia="en-US"/>
    </w:rPr>
  </w:style>
  <w:style w:type="paragraph" w:customStyle="1" w:styleId="746">
    <w:name w:val="正文（首行不缩进）"/>
    <w:basedOn w:val="1"/>
    <w:qFormat/>
    <w:uiPriority w:val="0"/>
    <w:pPr>
      <w:spacing w:afterLines="50"/>
    </w:pPr>
    <w:rPr>
      <w:rFonts w:cs="Times New Roman"/>
    </w:rPr>
  </w:style>
  <w:style w:type="paragraph" w:customStyle="1" w:styleId="747">
    <w:name w:val="样式 (西文)四号 首行缩进:  2 字符"/>
    <w:basedOn w:val="1"/>
    <w:qFormat/>
    <w:uiPriority w:val="0"/>
    <w:pPr>
      <w:ind w:firstLine="560" w:firstLineChars="200"/>
    </w:pPr>
    <w:rPr>
      <w:rFonts w:cs="Times New Roman"/>
    </w:rPr>
  </w:style>
  <w:style w:type="character" w:customStyle="1" w:styleId="748">
    <w:name w:val="正文首行缩进:  2 字符 Char"/>
    <w:link w:val="749"/>
    <w:qFormat/>
    <w:locked/>
    <w:uiPriority w:val="0"/>
    <w:rPr>
      <w:rFonts w:ascii="Arial" w:hAnsi="Arial"/>
    </w:rPr>
  </w:style>
  <w:style w:type="paragraph" w:customStyle="1" w:styleId="749">
    <w:name w:val="正文首行缩进:  2 字符"/>
    <w:basedOn w:val="1"/>
    <w:link w:val="748"/>
    <w:qFormat/>
    <w:uiPriority w:val="0"/>
    <w:pPr>
      <w:spacing w:line="360" w:lineRule="auto"/>
      <w:ind w:firstLine="482" w:firstLineChars="200"/>
    </w:pPr>
    <w:rPr>
      <w:rFonts w:ascii="Arial" w:hAnsi="Arial"/>
    </w:rPr>
  </w:style>
  <w:style w:type="paragraph" w:customStyle="1" w:styleId="750">
    <w:name w:val="tableheading"/>
    <w:basedOn w:val="1"/>
    <w:qFormat/>
    <w:uiPriority w:val="0"/>
    <w:pPr>
      <w:spacing w:line="300" w:lineRule="atLeast"/>
    </w:pPr>
    <w:rPr>
      <w:rFonts w:ascii="宋体" w:hAnsi="宋体" w:cs="宋体"/>
      <w:kern w:val="0"/>
      <w:sz w:val="18"/>
      <w:szCs w:val="18"/>
    </w:rPr>
  </w:style>
  <w:style w:type="paragraph" w:customStyle="1" w:styleId="751">
    <w:name w:val="tabletext"/>
    <w:basedOn w:val="1"/>
    <w:qFormat/>
    <w:uiPriority w:val="0"/>
    <w:pPr>
      <w:spacing w:line="300" w:lineRule="atLeast"/>
    </w:pPr>
    <w:rPr>
      <w:rFonts w:ascii="宋体" w:hAnsi="宋体" w:cs="宋体"/>
      <w:kern w:val="0"/>
      <w:sz w:val="18"/>
      <w:szCs w:val="18"/>
    </w:rPr>
  </w:style>
  <w:style w:type="paragraph" w:customStyle="1" w:styleId="752">
    <w:name w:val="样式 (中文) 黑体 加粗 行距: 1.5 倍行距"/>
    <w:basedOn w:val="1"/>
    <w:qFormat/>
    <w:uiPriority w:val="0"/>
    <w:pPr>
      <w:numPr>
        <w:ilvl w:val="0"/>
        <w:numId w:val="45"/>
      </w:numPr>
      <w:spacing w:line="360" w:lineRule="auto"/>
    </w:pPr>
    <w:rPr>
      <w:rFonts w:ascii="Arial" w:hAnsi="Arial" w:eastAsia="黑体" w:cs="宋体"/>
      <w:b/>
      <w:bCs/>
      <w:sz w:val="28"/>
      <w:szCs w:val="20"/>
    </w:rPr>
  </w:style>
  <w:style w:type="paragraph" w:customStyle="1" w:styleId="753">
    <w:name w:val="Char Char1 Char"/>
    <w:basedOn w:val="1"/>
    <w:qFormat/>
    <w:uiPriority w:val="0"/>
    <w:pPr>
      <w:spacing w:after="160" w:line="240" w:lineRule="exact"/>
    </w:pPr>
    <w:rPr>
      <w:rFonts w:ascii="Verdana" w:hAnsi="Verdana" w:eastAsia="Times New Roman" w:cs="Times New Roman"/>
      <w:kern w:val="0"/>
      <w:szCs w:val="20"/>
      <w:lang w:eastAsia="en-US"/>
    </w:rPr>
  </w:style>
  <w:style w:type="paragraph" w:customStyle="1" w:styleId="754">
    <w:name w:val="表格题注"/>
    <w:next w:val="1"/>
    <w:qFormat/>
    <w:uiPriority w:val="0"/>
    <w:pPr>
      <w:keepLines/>
      <w:numPr>
        <w:ilvl w:val="8"/>
        <w:numId w:val="46"/>
      </w:numPr>
      <w:spacing w:beforeLines="100"/>
      <w:ind w:left="1089" w:hanging="369"/>
      <w:jc w:val="center"/>
    </w:pPr>
    <w:rPr>
      <w:rFonts w:ascii="Arial" w:hAnsi="Arial" w:eastAsia="宋体" w:cs="Times New Roman"/>
      <w:sz w:val="18"/>
      <w:szCs w:val="18"/>
      <w:lang w:val="en-US" w:eastAsia="zh-CN" w:bidi="ar-SA"/>
    </w:rPr>
  </w:style>
  <w:style w:type="paragraph" w:customStyle="1" w:styleId="755">
    <w:name w:val="插图题注"/>
    <w:next w:val="1"/>
    <w:qFormat/>
    <w:uiPriority w:val="0"/>
    <w:pPr>
      <w:numPr>
        <w:ilvl w:val="7"/>
        <w:numId w:val="46"/>
      </w:numPr>
      <w:spacing w:afterLines="100"/>
      <w:ind w:left="1089" w:hanging="369"/>
      <w:jc w:val="center"/>
    </w:pPr>
    <w:rPr>
      <w:rFonts w:ascii="Arial" w:hAnsi="Arial" w:eastAsia="宋体" w:cs="Times New Roman"/>
      <w:sz w:val="18"/>
      <w:szCs w:val="18"/>
      <w:lang w:val="en-US" w:eastAsia="zh-CN" w:bidi="ar-SA"/>
    </w:rPr>
  </w:style>
  <w:style w:type="paragraph" w:customStyle="1" w:styleId="756">
    <w:name w:val="图表目录1"/>
    <w:basedOn w:val="1"/>
    <w:next w:val="1"/>
    <w:qFormat/>
    <w:uiPriority w:val="0"/>
    <w:pPr>
      <w:suppressAutoHyphens/>
      <w:ind w:left="840" w:hanging="420"/>
    </w:pPr>
    <w:rPr>
      <w:rFonts w:cs="Times New Roman"/>
      <w:kern w:val="1"/>
      <w:lang w:eastAsia="ar-SA"/>
    </w:rPr>
  </w:style>
  <w:style w:type="character" w:customStyle="1" w:styleId="757">
    <w:name w:val="EmailStyle1561"/>
    <w:semiHidden/>
    <w:qFormat/>
    <w:uiPriority w:val="0"/>
    <w:rPr>
      <w:rFonts w:hint="default" w:ascii="Arial" w:hAnsi="Arial" w:eastAsia="宋体" w:cs="Arial"/>
      <w:color w:val="auto"/>
      <w:sz w:val="18"/>
      <w:szCs w:val="20"/>
    </w:rPr>
  </w:style>
  <w:style w:type="paragraph" w:customStyle="1" w:styleId="758">
    <w:name w:val="1B"/>
    <w:basedOn w:val="3"/>
    <w:qFormat/>
    <w:uiPriority w:val="0"/>
    <w:pPr>
      <w:numPr>
        <w:numId w:val="47"/>
      </w:numPr>
      <w:tabs>
        <w:tab w:val="left" w:pos="360"/>
      </w:tabs>
      <w:spacing w:before="360" w:line="480" w:lineRule="auto"/>
    </w:pPr>
    <w:rPr>
      <w:rFonts w:cs="Times New Roman"/>
      <w:sz w:val="28"/>
      <w:szCs w:val="24"/>
    </w:rPr>
  </w:style>
  <w:style w:type="paragraph" w:customStyle="1" w:styleId="759">
    <w:name w:val="1.1B"/>
    <w:basedOn w:val="4"/>
    <w:qFormat/>
    <w:uiPriority w:val="0"/>
    <w:pPr>
      <w:numPr>
        <w:numId w:val="47"/>
      </w:numPr>
      <w:tabs>
        <w:tab w:val="left" w:pos="397"/>
      </w:tabs>
      <w:spacing w:before="240" w:after="240" w:line="240" w:lineRule="auto"/>
    </w:pPr>
    <w:rPr>
      <w:rFonts w:ascii="Arial" w:hAnsi="Arial" w:eastAsia="黑体" w:cs="Times New Roman"/>
      <w:sz w:val="28"/>
    </w:rPr>
  </w:style>
  <w:style w:type="paragraph" w:customStyle="1" w:styleId="760">
    <w:name w:val="1.1.1B"/>
    <w:basedOn w:val="5"/>
    <w:qFormat/>
    <w:uiPriority w:val="0"/>
    <w:pPr>
      <w:numPr>
        <w:numId w:val="47"/>
      </w:numPr>
      <w:tabs>
        <w:tab w:val="left" w:pos="567"/>
      </w:tabs>
      <w:spacing w:before="240" w:after="240" w:line="240" w:lineRule="auto"/>
    </w:pPr>
    <w:rPr>
      <w:rFonts w:cs="Times New Roman"/>
      <w:sz w:val="24"/>
    </w:rPr>
  </w:style>
  <w:style w:type="paragraph" w:customStyle="1" w:styleId="761">
    <w:name w:val="1.1.1.1B"/>
    <w:basedOn w:val="6"/>
    <w:qFormat/>
    <w:uiPriority w:val="0"/>
    <w:pPr>
      <w:numPr>
        <w:numId w:val="47"/>
      </w:numPr>
      <w:tabs>
        <w:tab w:val="left" w:pos="737"/>
      </w:tabs>
      <w:spacing w:before="240" w:after="240" w:line="240" w:lineRule="auto"/>
    </w:pPr>
    <w:rPr>
      <w:rFonts w:ascii="Arial" w:hAnsi="Arial" w:eastAsia="黑体" w:cs="Times New Roman"/>
      <w:sz w:val="24"/>
    </w:rPr>
  </w:style>
  <w:style w:type="character" w:customStyle="1" w:styleId="762">
    <w:name w:val="para"/>
    <w:basedOn w:val="133"/>
    <w:qFormat/>
    <w:uiPriority w:val="0"/>
  </w:style>
  <w:style w:type="paragraph" w:customStyle="1" w:styleId="763">
    <w:name w:val="标B"/>
    <w:basedOn w:val="1"/>
    <w:qFormat/>
    <w:uiPriority w:val="0"/>
    <w:pPr>
      <w:keepNext/>
      <w:keepLines/>
      <w:spacing w:before="260" w:after="260" w:line="416" w:lineRule="auto"/>
      <w:jc w:val="center"/>
      <w:outlineLvl w:val="1"/>
    </w:pPr>
    <w:rPr>
      <w:rFonts w:ascii="Arial" w:hAnsi="Arial" w:eastAsia="黑体" w:cs="Times New Roman"/>
      <w:b/>
      <w:sz w:val="36"/>
    </w:rPr>
  </w:style>
  <w:style w:type="paragraph" w:customStyle="1" w:styleId="764">
    <w:name w:val="样式 样式 小四 右侧:  0.03 厘米 行距: 1.5 倍行距 + 首行缩进:  2 字符"/>
    <w:basedOn w:val="1"/>
    <w:qFormat/>
    <w:uiPriority w:val="0"/>
    <w:pPr>
      <w:spacing w:line="360" w:lineRule="auto"/>
      <w:ind w:right="17" w:firstLine="420" w:firstLineChars="200"/>
    </w:pPr>
    <w:rPr>
      <w:rFonts w:cs="宋体"/>
      <w:szCs w:val="20"/>
    </w:rPr>
  </w:style>
  <w:style w:type="character" w:customStyle="1" w:styleId="765">
    <w:name w:val="Char Char14"/>
    <w:qFormat/>
    <w:uiPriority w:val="0"/>
    <w:rPr>
      <w:rFonts w:ascii="Arial" w:hAnsi="Arial" w:eastAsia="黑体"/>
      <w:kern w:val="2"/>
      <w:sz w:val="24"/>
      <w:szCs w:val="24"/>
      <w:lang w:val="en-US" w:eastAsia="zh-CN" w:bidi="ar-SA"/>
    </w:rPr>
  </w:style>
  <w:style w:type="paragraph" w:customStyle="1" w:styleId="766">
    <w:name w:val="加点字"/>
    <w:basedOn w:val="1"/>
    <w:qFormat/>
    <w:uiPriority w:val="0"/>
    <w:pPr>
      <w:numPr>
        <w:ilvl w:val="0"/>
        <w:numId w:val="48"/>
      </w:numPr>
      <w:spacing w:afterLines="30"/>
    </w:pPr>
    <w:rPr>
      <w:rFonts w:cs="Times New Roman"/>
      <w:b/>
    </w:rPr>
  </w:style>
  <w:style w:type="paragraph" w:customStyle="1" w:styleId="767">
    <w:name w:val="BulletStyle1"/>
    <w:qFormat/>
    <w:uiPriority w:val="0"/>
    <w:pPr>
      <w:numPr>
        <w:ilvl w:val="0"/>
        <w:numId w:val="49"/>
      </w:numPr>
    </w:pPr>
    <w:rPr>
      <w:rFonts w:ascii="Helvetica" w:hAnsi="Helvetica" w:eastAsia="宋体" w:cs="Times New Roman"/>
      <w:szCs w:val="24"/>
      <w:lang w:val="en-US" w:eastAsia="en-US" w:bidi="ar-SA"/>
    </w:rPr>
  </w:style>
  <w:style w:type="paragraph" w:customStyle="1" w:styleId="768">
    <w:name w:val="Teaser"/>
    <w:qFormat/>
    <w:uiPriority w:val="0"/>
    <w:rPr>
      <w:rFonts w:ascii="Helvetica" w:hAnsi="Helvetica" w:eastAsia="宋体" w:cs="Times New Roman"/>
      <w:i/>
      <w:sz w:val="24"/>
      <w:szCs w:val="24"/>
      <w:lang w:val="en-US" w:eastAsia="en-US" w:bidi="ar-SA"/>
    </w:rPr>
  </w:style>
  <w:style w:type="paragraph" w:customStyle="1" w:styleId="769">
    <w:name w:val="TextHead1"/>
    <w:qFormat/>
    <w:uiPriority w:val="0"/>
    <w:rPr>
      <w:rFonts w:ascii="Helvetica" w:hAnsi="Helvetica" w:eastAsia="宋体" w:cs="Times New Roman"/>
      <w:b/>
      <w:sz w:val="24"/>
      <w:szCs w:val="24"/>
      <w:lang w:val="en-US" w:eastAsia="en-US" w:bidi="ar-SA"/>
    </w:rPr>
  </w:style>
  <w:style w:type="paragraph" w:customStyle="1" w:styleId="770">
    <w:name w:val="TextStyle1"/>
    <w:qFormat/>
    <w:uiPriority w:val="0"/>
    <w:rPr>
      <w:rFonts w:ascii="Helvetica" w:hAnsi="Helvetica" w:eastAsia="宋体" w:cs="Times New Roman"/>
      <w:szCs w:val="24"/>
      <w:lang w:val="en-US" w:eastAsia="en-US" w:bidi="ar-SA"/>
    </w:rPr>
  </w:style>
  <w:style w:type="paragraph" w:customStyle="1" w:styleId="771">
    <w:name w:val="ColumnHead"/>
    <w:qFormat/>
    <w:uiPriority w:val="0"/>
    <w:rPr>
      <w:rFonts w:ascii="Helvetica" w:hAnsi="Helvetica" w:eastAsia="宋体" w:cs="Times New Roman"/>
      <w:b/>
      <w:szCs w:val="24"/>
      <w:lang w:val="en-US" w:eastAsia="en-US" w:bidi="ar-SA"/>
    </w:rPr>
  </w:style>
  <w:style w:type="paragraph" w:customStyle="1" w:styleId="772">
    <w:name w:val="WebHeader"/>
    <w:qFormat/>
    <w:uiPriority w:val="0"/>
    <w:rPr>
      <w:rFonts w:ascii="Helvetica" w:hAnsi="Helvetica" w:eastAsia="宋体" w:cs="Times New Roman"/>
      <w:b/>
      <w:color w:val="FF0000"/>
      <w:sz w:val="24"/>
      <w:szCs w:val="24"/>
      <w:lang w:val="en-US" w:eastAsia="en-US" w:bidi="ar-SA"/>
    </w:rPr>
  </w:style>
  <w:style w:type="paragraph" w:customStyle="1" w:styleId="773">
    <w:name w:val="TableText"/>
    <w:qFormat/>
    <w:uiPriority w:val="0"/>
    <w:rPr>
      <w:rFonts w:ascii="Helvetica" w:hAnsi="Helvetica" w:eastAsia="宋体" w:cs="Times New Roman"/>
      <w:sz w:val="18"/>
      <w:szCs w:val="24"/>
      <w:lang w:val="en-US" w:eastAsia="en-US" w:bidi="ar-SA"/>
    </w:rPr>
  </w:style>
  <w:style w:type="paragraph" w:customStyle="1" w:styleId="774">
    <w:name w:val="SFClearBullets"/>
    <w:qFormat/>
    <w:uiPriority w:val="0"/>
    <w:pPr>
      <w:numPr>
        <w:ilvl w:val="1"/>
        <w:numId w:val="49"/>
      </w:numPr>
    </w:pPr>
    <w:rPr>
      <w:rFonts w:ascii="Helvetica" w:hAnsi="Helvetica" w:eastAsia="宋体" w:cs="Times New Roman"/>
      <w:szCs w:val="24"/>
      <w:lang w:val="en-US" w:eastAsia="en-US" w:bidi="ar-SA"/>
    </w:rPr>
  </w:style>
  <w:style w:type="paragraph" w:customStyle="1" w:styleId="775">
    <w:name w:val="TableBulletStyle1"/>
    <w:next w:val="776"/>
    <w:qFormat/>
    <w:uiPriority w:val="0"/>
    <w:pPr>
      <w:keepNext/>
      <w:numPr>
        <w:ilvl w:val="0"/>
        <w:numId w:val="50"/>
      </w:numPr>
      <w:tabs>
        <w:tab w:val="left" w:pos="720"/>
        <w:tab w:val="clear" w:pos="1440"/>
      </w:tabs>
      <w:ind w:left="714" w:hanging="357"/>
    </w:pPr>
    <w:rPr>
      <w:rFonts w:ascii="Helvetica" w:hAnsi="Helvetica" w:eastAsia="宋体" w:cs="Times New Roman"/>
      <w:szCs w:val="24"/>
      <w:lang w:val="en-GB" w:eastAsia="en-US" w:bidi="ar-SA"/>
    </w:rPr>
  </w:style>
  <w:style w:type="paragraph" w:customStyle="1" w:styleId="776">
    <w:name w:val="TableBulletStyle1_NoBullet"/>
    <w:next w:val="775"/>
    <w:qFormat/>
    <w:uiPriority w:val="0"/>
    <w:pPr>
      <w:tabs>
        <w:tab w:val="left" w:pos="720"/>
      </w:tabs>
      <w:ind w:left="720"/>
    </w:pPr>
    <w:rPr>
      <w:rFonts w:ascii="Helvetica" w:hAnsi="Helvetica" w:eastAsia="宋体" w:cs="Times New Roman"/>
      <w:szCs w:val="2"/>
      <w:lang w:val="en-US" w:eastAsia="en-US" w:bidi="ar-SA"/>
    </w:rPr>
  </w:style>
  <w:style w:type="paragraph" w:customStyle="1" w:styleId="777">
    <w:name w:val="NAP Normal"/>
    <w:basedOn w:val="1"/>
    <w:qFormat/>
    <w:uiPriority w:val="0"/>
    <w:pPr>
      <w:spacing w:line="240" w:lineRule="exact"/>
    </w:pPr>
    <w:rPr>
      <w:rFonts w:cs="Times New Roman"/>
      <w:kern w:val="0"/>
      <w:sz w:val="22"/>
      <w:szCs w:val="20"/>
    </w:rPr>
  </w:style>
  <w:style w:type="character" w:customStyle="1" w:styleId="778">
    <w:name w:val="title_emphlight1"/>
    <w:qFormat/>
    <w:uiPriority w:val="0"/>
    <w:rPr>
      <w:rFonts w:hint="default" w:ascii="Arial" w:hAnsi="Arial" w:cs="Arial"/>
      <w:b/>
      <w:bCs/>
      <w:color w:val="666666"/>
      <w:sz w:val="18"/>
      <w:szCs w:val="18"/>
    </w:rPr>
  </w:style>
  <w:style w:type="paragraph" w:customStyle="1" w:styleId="779">
    <w:name w:val="默认段落字体 Para Char Char Char Char Char Char Char Char Char1"/>
    <w:basedOn w:val="1"/>
    <w:qFormat/>
    <w:uiPriority w:val="0"/>
    <w:rPr>
      <w:rFonts w:ascii="Tahoma" w:hAnsi="Tahoma" w:cs="Times New Roman"/>
      <w:szCs w:val="20"/>
    </w:rPr>
  </w:style>
  <w:style w:type="character" w:customStyle="1" w:styleId="780">
    <w:name w:val="Table Heading Char"/>
    <w:link w:val="637"/>
    <w:qFormat/>
    <w:uiPriority w:val="0"/>
    <w:rPr>
      <w:rFonts w:ascii="Book Antiqua" w:hAnsi="Book Antiqua" w:eastAsia="宋体" w:cs="Times New Roman"/>
      <w:b/>
      <w:kern w:val="0"/>
      <w:sz w:val="16"/>
      <w:szCs w:val="20"/>
      <w:lang w:eastAsia="en-US"/>
    </w:rPr>
  </w:style>
  <w:style w:type="paragraph" w:customStyle="1" w:styleId="781">
    <w:name w:val="Item List"/>
    <w:link w:val="784"/>
    <w:qFormat/>
    <w:uiPriority w:val="0"/>
    <w:pPr>
      <w:numPr>
        <w:ilvl w:val="0"/>
        <w:numId w:val="51"/>
      </w:numPr>
      <w:shd w:val="clear" w:color="000000" w:fill="auto"/>
      <w:tabs>
        <w:tab w:val="left" w:pos="851"/>
      </w:tabs>
      <w:spacing w:line="300" w:lineRule="auto"/>
      <w:jc w:val="both"/>
    </w:pPr>
    <w:rPr>
      <w:rFonts w:ascii="Arial" w:hAnsi="Arial" w:eastAsia="宋体" w:cs="Arial"/>
      <w:sz w:val="24"/>
      <w:szCs w:val="21"/>
      <w:lang w:val="en-US" w:eastAsia="zh-CN" w:bidi="ar-SA"/>
    </w:rPr>
  </w:style>
  <w:style w:type="table" w:customStyle="1" w:styleId="782">
    <w:name w:val="Table"/>
    <w:basedOn w:val="89"/>
    <w:qFormat/>
    <w:uiPriority w:val="0"/>
    <w:pPr>
      <w:widowControl w:val="0"/>
      <w:snapToGrid w:val="0"/>
    </w:pPr>
    <w:rPr>
      <w:rFonts w:cs="Times New Roman"/>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783">
    <w:name w:val="Table Text Char1"/>
    <w:link w:val="636"/>
    <w:qFormat/>
    <w:uiPriority w:val="0"/>
    <w:rPr>
      <w:rFonts w:ascii="Book Antiqua" w:hAnsi="Book Antiqua" w:eastAsia="宋体" w:cs="Times New Roman"/>
      <w:kern w:val="0"/>
      <w:sz w:val="16"/>
      <w:szCs w:val="20"/>
      <w:lang w:eastAsia="en-US"/>
    </w:rPr>
  </w:style>
  <w:style w:type="character" w:customStyle="1" w:styleId="784">
    <w:name w:val="Item List Char"/>
    <w:link w:val="781"/>
    <w:qFormat/>
    <w:uiPriority w:val="0"/>
    <w:rPr>
      <w:rFonts w:ascii="Arial" w:hAnsi="Arial" w:cs="Arial"/>
      <w:kern w:val="0"/>
      <w:szCs w:val="21"/>
      <w:shd w:val="clear" w:color="000000" w:fill="auto"/>
    </w:rPr>
  </w:style>
  <w:style w:type="paragraph" w:customStyle="1" w:styleId="785">
    <w:name w:val="Table Description Char"/>
    <w:next w:val="1"/>
    <w:qFormat/>
    <w:uiPriority w:val="0"/>
    <w:pPr>
      <w:keepNext/>
      <w:numPr>
        <w:ilvl w:val="5"/>
        <w:numId w:val="52"/>
      </w:numPr>
      <w:snapToGrid w:val="0"/>
      <w:spacing w:before="160" w:after="80"/>
      <w:jc w:val="center"/>
    </w:pPr>
    <w:rPr>
      <w:rFonts w:ascii="Arial" w:hAnsi="Arial" w:eastAsia="黑体" w:cs="Times New Roman"/>
      <w:sz w:val="18"/>
      <w:lang w:val="en-US" w:eastAsia="zh-CN" w:bidi="ar-SA"/>
    </w:rPr>
  </w:style>
  <w:style w:type="paragraph" w:customStyle="1" w:styleId="78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787">
    <w:name w:val="Table Text Char"/>
    <w:qFormat/>
    <w:uiPriority w:val="0"/>
    <w:rPr>
      <w:rFonts w:ascii="Arial" w:hAnsi="Arial" w:eastAsia="宋体"/>
      <w:sz w:val="18"/>
      <w:lang w:val="en-US" w:eastAsia="zh-CN" w:bidi="ar-SA"/>
    </w:rPr>
  </w:style>
  <w:style w:type="character" w:customStyle="1" w:styleId="788">
    <w:name w:val="Table Text Char Char"/>
    <w:qFormat/>
    <w:uiPriority w:val="0"/>
    <w:rPr>
      <w:rFonts w:ascii="Arial" w:hAnsi="Arial" w:eastAsia="宋体" w:cs="Arial"/>
      <w:kern w:val="2"/>
      <w:sz w:val="18"/>
      <w:szCs w:val="21"/>
      <w:lang w:val="en-US" w:eastAsia="zh-CN" w:bidi="ar-SA"/>
    </w:rPr>
  </w:style>
  <w:style w:type="paragraph" w:customStyle="1" w:styleId="789">
    <w:name w:val="删除"/>
    <w:basedOn w:val="636"/>
    <w:qFormat/>
    <w:uiPriority w:val="0"/>
    <w:pPr>
      <w:keepLines w:val="0"/>
      <w:widowControl w:val="0"/>
      <w:overflowPunct/>
      <w:autoSpaceDE/>
      <w:autoSpaceDN/>
      <w:adjustRightInd/>
      <w:snapToGrid w:val="0"/>
      <w:spacing w:before="80" w:after="80"/>
      <w:textAlignment w:val="auto"/>
    </w:pPr>
    <w:rPr>
      <w:rFonts w:ascii="Arial" w:hAnsi="Arial" w:cs="Arial"/>
      <w:strike/>
      <w:color w:val="0000FF"/>
      <w:sz w:val="18"/>
      <w:szCs w:val="18"/>
      <w:lang w:eastAsia="zh-CN"/>
    </w:rPr>
  </w:style>
  <w:style w:type="paragraph" w:customStyle="1" w:styleId="790">
    <w:name w:val="Figure Char"/>
    <w:basedOn w:val="1"/>
    <w:next w:val="786"/>
    <w:link w:val="791"/>
    <w:qFormat/>
    <w:uiPriority w:val="0"/>
    <w:pPr>
      <w:keepNext/>
      <w:snapToGrid w:val="0"/>
      <w:spacing w:before="80" w:after="80" w:line="300" w:lineRule="auto"/>
      <w:ind w:left="1134"/>
      <w:jc w:val="center"/>
    </w:pPr>
    <w:rPr>
      <w:rFonts w:ascii="Arial" w:hAnsi="Arial" w:cs="Arial"/>
      <w:kern w:val="0"/>
      <w:szCs w:val="21"/>
    </w:rPr>
  </w:style>
  <w:style w:type="character" w:customStyle="1" w:styleId="791">
    <w:name w:val="Figure Char Char"/>
    <w:link w:val="790"/>
    <w:qFormat/>
    <w:uiPriority w:val="0"/>
    <w:rPr>
      <w:rFonts w:ascii="Arial" w:hAnsi="Arial" w:eastAsia="宋体" w:cs="Arial"/>
      <w:kern w:val="0"/>
      <w:szCs w:val="21"/>
    </w:rPr>
  </w:style>
  <w:style w:type="paragraph" w:customStyle="1" w:styleId="792">
    <w:name w:val="默认段落字体 Para Char Char Char Char Char Char Char Char Char"/>
    <w:basedOn w:val="1"/>
    <w:qFormat/>
    <w:uiPriority w:val="0"/>
    <w:rPr>
      <w:rFonts w:ascii="Tahoma" w:hAnsi="Tahoma" w:cs="Times New Roman"/>
      <w:szCs w:val="20"/>
    </w:rPr>
  </w:style>
  <w:style w:type="paragraph" w:customStyle="1" w:styleId="793">
    <w:name w:val="Figure"/>
    <w:basedOn w:val="1"/>
    <w:qFormat/>
    <w:uiPriority w:val="0"/>
    <w:pPr>
      <w:autoSpaceDE w:val="0"/>
      <w:autoSpaceDN w:val="0"/>
      <w:adjustRightInd w:val="0"/>
      <w:spacing w:line="360" w:lineRule="auto"/>
      <w:jc w:val="center"/>
    </w:pPr>
    <w:rPr>
      <w:rFonts w:cs="Times New Roman"/>
      <w:kern w:val="0"/>
      <w:szCs w:val="21"/>
    </w:rPr>
  </w:style>
  <w:style w:type="paragraph" w:customStyle="1" w:styleId="794">
    <w:name w:val="Char Char1 Char Char Char Char Char Char Char Char Char Char Char Char Char Char Char"/>
    <w:basedOn w:val="1"/>
    <w:qFormat/>
    <w:uiPriority w:val="0"/>
    <w:pPr>
      <w:spacing w:after="160" w:line="240" w:lineRule="exact"/>
    </w:pPr>
    <w:rPr>
      <w:rFonts w:ascii="Verdana" w:hAnsi="Verdana" w:cs="Times New Roman"/>
      <w:kern w:val="0"/>
      <w:sz w:val="20"/>
      <w:szCs w:val="20"/>
      <w:lang w:eastAsia="en-US"/>
    </w:rPr>
  </w:style>
  <w:style w:type="paragraph" w:customStyle="1" w:styleId="795">
    <w:name w:val="列表（符号一级）（绿盟科技）"/>
    <w:basedOn w:val="1"/>
    <w:qFormat/>
    <w:uiPriority w:val="0"/>
    <w:pPr>
      <w:spacing w:line="300" w:lineRule="auto"/>
      <w:ind w:left="420" w:hanging="420"/>
    </w:pPr>
    <w:rPr>
      <w:rFonts w:ascii="Arial" w:hAnsi="Arial" w:cs="Times New Roman"/>
      <w:kern w:val="0"/>
      <w:szCs w:val="21"/>
    </w:rPr>
  </w:style>
  <w:style w:type="paragraph" w:customStyle="1" w:styleId="796">
    <w:name w:val="正文首行缩进（绿盟科技）"/>
    <w:basedOn w:val="1"/>
    <w:link w:val="799"/>
    <w:qFormat/>
    <w:uiPriority w:val="0"/>
    <w:pPr>
      <w:spacing w:after="50" w:line="300" w:lineRule="auto"/>
      <w:ind w:firstLine="200" w:firstLineChars="200"/>
    </w:pPr>
    <w:rPr>
      <w:rFonts w:ascii="Arial" w:hAnsi="Arial" w:cs="Times New Roman"/>
      <w:kern w:val="0"/>
      <w:szCs w:val="21"/>
    </w:rPr>
  </w:style>
  <w:style w:type="paragraph" w:customStyle="1" w:styleId="797">
    <w:name w:val="列表（符号二级）（绿盟科技）"/>
    <w:basedOn w:val="795"/>
    <w:qFormat/>
    <w:uiPriority w:val="0"/>
    <w:pPr>
      <w:ind w:left="840"/>
    </w:pPr>
  </w:style>
  <w:style w:type="paragraph" w:customStyle="1" w:styleId="798">
    <w:name w:val="正文（绿盟科技）"/>
    <w:qFormat/>
    <w:uiPriority w:val="0"/>
    <w:pPr>
      <w:spacing w:line="300" w:lineRule="auto"/>
    </w:pPr>
    <w:rPr>
      <w:rFonts w:ascii="Arial" w:hAnsi="Arial" w:eastAsia="宋体" w:cs="Times New Roman"/>
      <w:sz w:val="24"/>
      <w:szCs w:val="21"/>
      <w:lang w:val="en-US" w:eastAsia="zh-CN" w:bidi="ar-SA"/>
    </w:rPr>
  </w:style>
  <w:style w:type="character" w:customStyle="1" w:styleId="799">
    <w:name w:val="正文首行缩进（绿盟科技） Char"/>
    <w:link w:val="796"/>
    <w:qFormat/>
    <w:uiPriority w:val="0"/>
    <w:rPr>
      <w:rFonts w:ascii="Arial" w:hAnsi="Arial" w:eastAsia="宋体" w:cs="Times New Roman"/>
      <w:kern w:val="0"/>
      <w:szCs w:val="21"/>
    </w:rPr>
  </w:style>
  <w:style w:type="paragraph" w:customStyle="1" w:styleId="800">
    <w:name w:val="标题 5（无编号）（绿盟科技）"/>
    <w:basedOn w:val="7"/>
    <w:next w:val="798"/>
    <w:qFormat/>
    <w:uiPriority w:val="0"/>
    <w:pPr>
      <w:numPr>
        <w:ilvl w:val="0"/>
        <w:numId w:val="0"/>
      </w:numPr>
      <w:spacing w:after="156" w:line="377" w:lineRule="auto"/>
    </w:pPr>
    <w:rPr>
      <w:rFonts w:ascii="Arial" w:hAnsi="Arial" w:eastAsia="黑体" w:cs="Times New Roman"/>
      <w:bCs w:val="0"/>
      <w:kern w:val="0"/>
      <w:sz w:val="24"/>
    </w:rPr>
  </w:style>
  <w:style w:type="paragraph" w:customStyle="1" w:styleId="801">
    <w:name w:val="样式 样式 首行缩进:  2 字符 段前: 0.4 行 + 首行缩进:  2 字符"/>
    <w:basedOn w:val="1"/>
    <w:qFormat/>
    <w:uiPriority w:val="0"/>
    <w:pPr>
      <w:spacing w:beforeLines="20" w:after="20" w:line="420" w:lineRule="exact"/>
      <w:ind w:firstLine="200" w:firstLineChars="200"/>
    </w:pPr>
    <w:rPr>
      <w:rFonts w:cs="宋体"/>
      <w:szCs w:val="20"/>
    </w:rPr>
  </w:style>
  <w:style w:type="paragraph" w:customStyle="1" w:styleId="802">
    <w:name w:val="样式 首行缩进:  2 字符 段前: 0.4 行"/>
    <w:basedOn w:val="1"/>
    <w:qFormat/>
    <w:uiPriority w:val="0"/>
    <w:pPr>
      <w:spacing w:beforeLines="40" w:after="20" w:line="420" w:lineRule="exact"/>
      <w:ind w:firstLine="480" w:firstLineChars="200"/>
    </w:pPr>
    <w:rPr>
      <w:rFonts w:cs="宋体"/>
      <w:szCs w:val="21"/>
    </w:rPr>
  </w:style>
  <w:style w:type="paragraph" w:customStyle="1" w:styleId="803">
    <w:name w:val="样式 标题2 + 段前: 自动 段后: 1 磅 + 段前: 1 行"/>
    <w:basedOn w:val="1"/>
    <w:qFormat/>
    <w:uiPriority w:val="0"/>
    <w:pPr>
      <w:keepNext/>
      <w:keepLines/>
      <w:spacing w:beforeLines="50" w:after="20"/>
      <w:outlineLvl w:val="1"/>
    </w:pPr>
    <w:rPr>
      <w:rFonts w:ascii="Arial" w:hAnsi="Arial" w:eastAsia="黑体" w:cs="宋体"/>
      <w:b/>
      <w:bCs/>
      <w:kern w:val="44"/>
      <w:sz w:val="28"/>
      <w:szCs w:val="20"/>
    </w:rPr>
  </w:style>
  <w:style w:type="paragraph" w:customStyle="1" w:styleId="804">
    <w:name w:val="CellBody"/>
    <w:qFormat/>
    <w:uiPriority w:val="0"/>
    <w:pPr>
      <w:widowControl w:val="0"/>
      <w:spacing w:line="280" w:lineRule="exact"/>
    </w:pPr>
    <w:rPr>
      <w:rFonts w:ascii="Times" w:hAnsi="Times" w:eastAsia="宋体" w:cs="Times New Roman"/>
      <w:color w:val="000000"/>
      <w:sz w:val="24"/>
      <w:lang w:val="en-US" w:eastAsia="en-US" w:bidi="ar-SA"/>
    </w:rPr>
  </w:style>
  <w:style w:type="paragraph" w:customStyle="1" w:styleId="805">
    <w:name w:val="缺省文本"/>
    <w:basedOn w:val="1"/>
    <w:link w:val="884"/>
    <w:qFormat/>
    <w:uiPriority w:val="0"/>
    <w:pPr>
      <w:autoSpaceDE w:val="0"/>
      <w:autoSpaceDN w:val="0"/>
      <w:adjustRightInd w:val="0"/>
    </w:pPr>
    <w:rPr>
      <w:rFonts w:cs="Times New Roman"/>
      <w:kern w:val="0"/>
    </w:rPr>
  </w:style>
  <w:style w:type="paragraph" w:customStyle="1" w:styleId="806">
    <w:name w:val="2目录"/>
    <w:basedOn w:val="3"/>
    <w:qFormat/>
    <w:uiPriority w:val="0"/>
    <w:pPr>
      <w:keepLines w:val="0"/>
      <w:numPr>
        <w:numId w:val="0"/>
      </w:numPr>
      <w:spacing w:before="240" w:after="240" w:line="360" w:lineRule="auto"/>
    </w:pPr>
    <w:rPr>
      <w:rFonts w:ascii="黑体" w:hAnsi="宋体" w:eastAsia="黑体" w:cs="Times New Roman"/>
      <w:bCs w:val="0"/>
      <w:color w:val="CC0000"/>
      <w:kern w:val="0"/>
      <w:sz w:val="28"/>
      <w:szCs w:val="28"/>
    </w:rPr>
  </w:style>
  <w:style w:type="paragraph" w:customStyle="1" w:styleId="807">
    <w:name w:val="3目录"/>
    <w:basedOn w:val="4"/>
    <w:qFormat/>
    <w:uiPriority w:val="0"/>
    <w:pPr>
      <w:keepLines w:val="0"/>
      <w:numPr>
        <w:ilvl w:val="0"/>
        <w:numId w:val="0"/>
      </w:numPr>
      <w:spacing w:before="240" w:after="240" w:line="360" w:lineRule="auto"/>
    </w:pPr>
    <w:rPr>
      <w:rFonts w:ascii="黑体" w:hAnsi="Arial" w:eastAsia="黑体" w:cs="Times New Roman"/>
      <w:b w:val="0"/>
      <w:bCs w:val="0"/>
      <w:color w:val="CC0000"/>
      <w:kern w:val="0"/>
      <w:sz w:val="24"/>
      <w:szCs w:val="24"/>
    </w:rPr>
  </w:style>
  <w:style w:type="paragraph" w:customStyle="1" w:styleId="808">
    <w:name w:val="表正文中"/>
    <w:qFormat/>
    <w:uiPriority w:val="0"/>
    <w:pPr>
      <w:jc w:val="center"/>
    </w:pPr>
    <w:rPr>
      <w:rFonts w:ascii="Arial" w:hAnsi="Arial" w:eastAsia="宋体" w:cs="Times New Roman"/>
      <w:kern w:val="2"/>
      <w:sz w:val="18"/>
      <w:szCs w:val="24"/>
      <w:lang w:val="en-US" w:eastAsia="zh-CN" w:bidi="ar-SA"/>
    </w:rPr>
  </w:style>
  <w:style w:type="table" w:customStyle="1" w:styleId="809">
    <w:name w:val="表格样式"/>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paragraph" w:customStyle="1" w:styleId="810">
    <w:name w:val="表正文左"/>
    <w:qFormat/>
    <w:uiPriority w:val="0"/>
    <w:rPr>
      <w:rFonts w:ascii="Arial" w:hAnsi="Arial" w:eastAsia="宋体" w:cs="Times New Roman"/>
      <w:kern w:val="2"/>
      <w:sz w:val="18"/>
      <w:szCs w:val="24"/>
      <w:lang w:val="en-US" w:eastAsia="zh-CN" w:bidi="ar-SA"/>
    </w:rPr>
  </w:style>
  <w:style w:type="paragraph" w:customStyle="1" w:styleId="811">
    <w:name w:val="±í¸ñ1"/>
    <w:basedOn w:val="1"/>
    <w:qFormat/>
    <w:uiPriority w:val="0"/>
    <w:pPr>
      <w:overflowPunct w:val="0"/>
      <w:autoSpaceDE w:val="0"/>
      <w:autoSpaceDN w:val="0"/>
      <w:adjustRightInd w:val="0"/>
      <w:jc w:val="center"/>
      <w:textAlignment w:val="baseline"/>
    </w:pPr>
    <w:rPr>
      <w:rFonts w:cs="Times New Roman"/>
      <w:b/>
      <w:kern w:val="0"/>
      <w:sz w:val="18"/>
      <w:szCs w:val="20"/>
    </w:rPr>
  </w:style>
  <w:style w:type="character" w:customStyle="1" w:styleId="812">
    <w:name w:val="styletemp1"/>
    <w:qFormat/>
    <w:uiPriority w:val="0"/>
    <w:rPr>
      <w:color w:val="282828"/>
      <w:spacing w:val="15"/>
      <w:sz w:val="18"/>
      <w:szCs w:val="18"/>
    </w:rPr>
  </w:style>
  <w:style w:type="paragraph" w:customStyle="1" w:styleId="813">
    <w:name w:val="文章标题 1"/>
    <w:basedOn w:val="3"/>
    <w:next w:val="1"/>
    <w:qFormat/>
    <w:uiPriority w:val="0"/>
    <w:pPr>
      <w:numPr>
        <w:numId w:val="0"/>
      </w:numPr>
      <w:spacing w:before="120" w:after="480" w:line="360" w:lineRule="auto"/>
      <w:textAlignment w:val="top"/>
    </w:pPr>
    <w:rPr>
      <w:rFonts w:eastAsia="黑体" w:cs="Times New Roman"/>
      <w:b w:val="0"/>
      <w:bCs w:val="0"/>
      <w:kern w:val="2"/>
      <w:szCs w:val="24"/>
    </w:rPr>
  </w:style>
  <w:style w:type="paragraph" w:customStyle="1" w:styleId="814">
    <w:name w:val="文章标题 2"/>
    <w:basedOn w:val="4"/>
    <w:next w:val="1"/>
    <w:qFormat/>
    <w:uiPriority w:val="0"/>
    <w:pPr>
      <w:numPr>
        <w:ilvl w:val="0"/>
        <w:numId w:val="0"/>
      </w:numPr>
    </w:pPr>
    <w:rPr>
      <w:rFonts w:ascii="黑体" w:hAnsi="Arial" w:eastAsia="黑体" w:cs="Times New Roman"/>
      <w:b w:val="0"/>
    </w:rPr>
  </w:style>
  <w:style w:type="paragraph" w:customStyle="1" w:styleId="815">
    <w:name w:val="文章标题 3 Char"/>
    <w:basedOn w:val="5"/>
    <w:next w:val="1"/>
    <w:link w:val="816"/>
    <w:qFormat/>
    <w:uiPriority w:val="0"/>
    <w:pPr>
      <w:numPr>
        <w:ilvl w:val="0"/>
        <w:numId w:val="0"/>
      </w:numPr>
      <w:spacing w:beforeLines="50" w:afterLines="50"/>
      <w:ind w:left="-7" w:firstLine="567"/>
    </w:pPr>
    <w:rPr>
      <w:rFonts w:ascii="Arial" w:hAnsi="Arial" w:eastAsia="黑体" w:cs="Times New Roman"/>
      <w:b w:val="0"/>
      <w:sz w:val="28"/>
    </w:rPr>
  </w:style>
  <w:style w:type="character" w:customStyle="1" w:styleId="816">
    <w:name w:val="文章标题 3 Char Char"/>
    <w:link w:val="815"/>
    <w:qFormat/>
    <w:uiPriority w:val="0"/>
    <w:rPr>
      <w:rFonts w:ascii="Arial" w:hAnsi="Arial" w:eastAsia="黑体" w:cs="Times New Roman"/>
      <w:bCs/>
      <w:sz w:val="28"/>
      <w:szCs w:val="32"/>
    </w:rPr>
  </w:style>
  <w:style w:type="paragraph" w:customStyle="1" w:styleId="817">
    <w:name w:val="文章标题 4"/>
    <w:basedOn w:val="6"/>
    <w:next w:val="1"/>
    <w:qFormat/>
    <w:uiPriority w:val="0"/>
    <w:pPr>
      <w:numPr>
        <w:ilvl w:val="0"/>
        <w:numId w:val="0"/>
      </w:numPr>
      <w:ind w:firstLine="567"/>
    </w:pPr>
    <w:rPr>
      <w:rFonts w:ascii="Arial" w:hAnsi="Arial" w:eastAsia="黑体" w:cs="Times New Roman"/>
      <w:b w:val="0"/>
    </w:rPr>
  </w:style>
  <w:style w:type="paragraph" w:customStyle="1" w:styleId="818">
    <w:name w:val="样式 题注 + 居中 首行缩进:  2 字符"/>
    <w:basedOn w:val="22"/>
    <w:qFormat/>
    <w:uiPriority w:val="0"/>
    <w:pPr>
      <w:widowControl w:val="0"/>
      <w:spacing w:before="0" w:after="0" w:line="240" w:lineRule="auto"/>
      <w:jc w:val="center"/>
    </w:pPr>
    <w:rPr>
      <w:rFonts w:ascii="Arial" w:hAnsi="Arial" w:eastAsia="黑体" w:cs="宋体"/>
      <w:b w:val="0"/>
      <w:bCs w:val="0"/>
      <w:i w:val="0"/>
      <w:kern w:val="2"/>
      <w:sz w:val="21"/>
      <w:szCs w:val="20"/>
      <w:lang w:eastAsia="zh-CN"/>
    </w:rPr>
  </w:style>
  <w:style w:type="paragraph" w:customStyle="1" w:styleId="819">
    <w:name w:val="样式 宋体 小四 首行缩进:  1.11 厘米 行距: 1.5 倍行距"/>
    <w:basedOn w:val="1"/>
    <w:qFormat/>
    <w:uiPriority w:val="0"/>
    <w:pPr>
      <w:spacing w:line="360" w:lineRule="auto"/>
      <w:ind w:left="708" w:leftChars="337" w:firstLine="1"/>
    </w:pPr>
    <w:rPr>
      <w:rFonts w:ascii="宋体" w:cs="Times New Roman"/>
      <w:szCs w:val="20"/>
    </w:rPr>
  </w:style>
  <w:style w:type="paragraph" w:customStyle="1" w:styleId="820">
    <w:name w:val="样式 标题 2 + 小二 段前: 0.5 行 段后: 0.5 行"/>
    <w:basedOn w:val="4"/>
    <w:qFormat/>
    <w:uiPriority w:val="0"/>
    <w:pPr>
      <w:keepLines w:val="0"/>
      <w:tabs>
        <w:tab w:val="left" w:pos="576"/>
      </w:tabs>
      <w:spacing w:beforeLines="50" w:afterLines="50" w:line="360" w:lineRule="auto"/>
      <w:ind w:left="576" w:firstLine="0"/>
    </w:pPr>
    <w:rPr>
      <w:rFonts w:ascii="宋体" w:hAnsi="Times New Roman" w:eastAsia="宋体" w:cs="Times New Roman"/>
      <w:sz w:val="30"/>
      <w:szCs w:val="30"/>
    </w:rPr>
  </w:style>
  <w:style w:type="paragraph" w:customStyle="1" w:styleId="821">
    <w:name w:val="样式 标题 4 + 左侧:  0 厘米 悬挂缩进: 8.64 字符 行距: 最小值 18.8 磅"/>
    <w:basedOn w:val="6"/>
    <w:qFormat/>
    <w:uiPriority w:val="0"/>
    <w:pPr>
      <w:numPr>
        <w:ilvl w:val="0"/>
        <w:numId w:val="0"/>
      </w:numPr>
      <w:spacing w:before="120" w:after="120" w:line="360" w:lineRule="auto"/>
      <w:ind w:left="862" w:hanging="862"/>
    </w:pPr>
    <w:rPr>
      <w:rFonts w:ascii="Arial" w:hAnsi="Arial" w:eastAsia="宋体" w:cs="Times New Roman"/>
      <w:sz w:val="24"/>
      <w:szCs w:val="24"/>
    </w:rPr>
  </w:style>
  <w:style w:type="paragraph" w:customStyle="1" w:styleId="822">
    <w:name w:val="规范正文 Char Char Char"/>
    <w:basedOn w:val="1"/>
    <w:qFormat/>
    <w:uiPriority w:val="0"/>
    <w:pPr>
      <w:adjustRightInd w:val="0"/>
      <w:spacing w:line="360" w:lineRule="auto"/>
      <w:ind w:left="227" w:firstLine="454"/>
      <w:textAlignment w:val="baseline"/>
    </w:pPr>
    <w:rPr>
      <w:rFonts w:cs="Times New Roman"/>
    </w:rPr>
  </w:style>
  <w:style w:type="paragraph" w:customStyle="1" w:styleId="823">
    <w:name w:val="规范正文 Char Char"/>
    <w:basedOn w:val="1"/>
    <w:qFormat/>
    <w:uiPriority w:val="0"/>
    <w:pPr>
      <w:adjustRightInd w:val="0"/>
      <w:spacing w:line="360" w:lineRule="auto"/>
      <w:ind w:left="227" w:firstLine="454"/>
      <w:textAlignment w:val="baseline"/>
    </w:pPr>
    <w:rPr>
      <w:rFonts w:cs="Times New Roman"/>
      <w:kern w:val="0"/>
      <w:szCs w:val="20"/>
    </w:rPr>
  </w:style>
  <w:style w:type="paragraph" w:customStyle="1" w:styleId="824">
    <w:name w:val="样式 标题 2 + 左侧:  0 厘米 首行缩进:  0 厘米 右侧:  2 字符"/>
    <w:basedOn w:val="4"/>
    <w:qFormat/>
    <w:uiPriority w:val="0"/>
    <w:pPr>
      <w:tabs>
        <w:tab w:val="left" w:pos="576"/>
      </w:tabs>
      <w:spacing w:before="120" w:after="120" w:line="360" w:lineRule="auto"/>
      <w:ind w:left="576" w:right="420" w:rightChars="200" w:firstLine="0"/>
    </w:pPr>
    <w:rPr>
      <w:rFonts w:ascii="Arial" w:hAnsi="Arial" w:eastAsia="黑体" w:cs="Times New Roman"/>
      <w:sz w:val="24"/>
      <w:szCs w:val="20"/>
    </w:rPr>
  </w:style>
  <w:style w:type="paragraph" w:customStyle="1" w:styleId="825">
    <w:name w:val="Default Text"/>
    <w:basedOn w:val="1"/>
    <w:qFormat/>
    <w:uiPriority w:val="0"/>
    <w:pPr>
      <w:overflowPunct w:val="0"/>
      <w:autoSpaceDE w:val="0"/>
      <w:autoSpaceDN w:val="0"/>
      <w:adjustRightInd w:val="0"/>
      <w:textAlignment w:val="baseline"/>
    </w:pPr>
    <w:rPr>
      <w:rFonts w:eastAsia="仿宋_GB2312" w:cs="Times New Roman"/>
      <w:kern w:val="0"/>
      <w:szCs w:val="20"/>
      <w:lang w:val="en-GB"/>
    </w:rPr>
  </w:style>
  <w:style w:type="paragraph" w:customStyle="1" w:styleId="826">
    <w:name w:val="font8"/>
    <w:basedOn w:val="1"/>
    <w:qFormat/>
    <w:uiPriority w:val="0"/>
    <w:pPr>
      <w:spacing w:before="100" w:beforeAutospacing="1" w:after="100" w:afterAutospacing="1"/>
    </w:pPr>
    <w:rPr>
      <w:rFonts w:hint="eastAsia" w:ascii="宋体" w:hAnsi="宋体" w:cs="Times New Roman"/>
      <w:b/>
      <w:bCs/>
      <w:kern w:val="0"/>
      <w:sz w:val="20"/>
      <w:szCs w:val="20"/>
    </w:rPr>
  </w:style>
  <w:style w:type="paragraph" w:customStyle="1" w:styleId="827">
    <w:name w:val="font9"/>
    <w:basedOn w:val="1"/>
    <w:qFormat/>
    <w:uiPriority w:val="0"/>
    <w:pPr>
      <w:spacing w:before="100" w:beforeAutospacing="1" w:after="100" w:afterAutospacing="1"/>
    </w:pPr>
    <w:rPr>
      <w:rFonts w:cs="Times New Roman"/>
      <w:b/>
      <w:bCs/>
      <w:kern w:val="0"/>
      <w:sz w:val="20"/>
      <w:szCs w:val="20"/>
    </w:rPr>
  </w:style>
  <w:style w:type="paragraph" w:customStyle="1" w:styleId="828">
    <w:name w:val="font10"/>
    <w:basedOn w:val="1"/>
    <w:qFormat/>
    <w:uiPriority w:val="0"/>
    <w:pPr>
      <w:spacing w:before="100" w:beforeAutospacing="1" w:after="100" w:afterAutospacing="1"/>
    </w:pPr>
    <w:rPr>
      <w:rFonts w:ascii="Arial Narrow" w:hAnsi="Arial Narrow" w:cs="Times New Roman"/>
      <w:kern w:val="0"/>
      <w:sz w:val="20"/>
      <w:szCs w:val="20"/>
    </w:rPr>
  </w:style>
  <w:style w:type="paragraph" w:customStyle="1" w:styleId="829">
    <w:name w:val="font11"/>
    <w:basedOn w:val="1"/>
    <w:qFormat/>
    <w:uiPriority w:val="0"/>
    <w:pPr>
      <w:spacing w:before="100" w:beforeAutospacing="1" w:after="100" w:afterAutospacing="1"/>
    </w:pPr>
    <w:rPr>
      <w:rFonts w:hint="eastAsia" w:ascii="宋体" w:hAnsi="宋体" w:cs="Times New Roman"/>
      <w:kern w:val="0"/>
      <w:sz w:val="20"/>
      <w:szCs w:val="20"/>
    </w:rPr>
  </w:style>
  <w:style w:type="paragraph" w:customStyle="1" w:styleId="830">
    <w:name w:val="font12"/>
    <w:basedOn w:val="1"/>
    <w:qFormat/>
    <w:uiPriority w:val="0"/>
    <w:pPr>
      <w:spacing w:before="100" w:beforeAutospacing="1" w:after="100" w:afterAutospacing="1"/>
    </w:pPr>
    <w:rPr>
      <w:rFonts w:cs="Times New Roman"/>
      <w:kern w:val="0"/>
      <w:sz w:val="20"/>
      <w:szCs w:val="20"/>
    </w:rPr>
  </w:style>
  <w:style w:type="paragraph" w:customStyle="1" w:styleId="83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32">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33">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cs="Times New Roman"/>
      <w:kern w:val="0"/>
      <w:sz w:val="20"/>
      <w:szCs w:val="20"/>
    </w:rPr>
  </w:style>
  <w:style w:type="paragraph" w:customStyle="1" w:styleId="834">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kern w:val="0"/>
      <w:sz w:val="20"/>
      <w:szCs w:val="20"/>
    </w:rPr>
  </w:style>
  <w:style w:type="paragraph" w:customStyle="1" w:styleId="835">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36">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kern w:val="0"/>
      <w:sz w:val="20"/>
      <w:szCs w:val="20"/>
    </w:rPr>
  </w:style>
  <w:style w:type="paragraph" w:customStyle="1" w:styleId="837">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38">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kern w:val="0"/>
      <w:sz w:val="20"/>
      <w:szCs w:val="20"/>
    </w:rPr>
  </w:style>
  <w:style w:type="paragraph" w:customStyle="1" w:styleId="839">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40">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41">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42">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43">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44">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45">
    <w:name w:val="xl4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46">
    <w:name w:val="xl4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cs="Times New Roman"/>
      <w:kern w:val="0"/>
      <w:sz w:val="20"/>
      <w:szCs w:val="20"/>
    </w:rPr>
  </w:style>
  <w:style w:type="paragraph" w:customStyle="1" w:styleId="847">
    <w:name w:val="xl4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48">
    <w:name w:val="xl4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49">
    <w:name w:val="xl46"/>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50">
    <w:name w:val="xl47"/>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51">
    <w:name w:val="xl4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52">
    <w:name w:val="xl4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53">
    <w:name w:val="xl5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54">
    <w:name w:val="xl51"/>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55">
    <w:name w:val="xl52"/>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Times New Roman"/>
      <w:kern w:val="0"/>
      <w:sz w:val="20"/>
      <w:szCs w:val="20"/>
    </w:rPr>
  </w:style>
  <w:style w:type="paragraph" w:customStyle="1" w:styleId="856">
    <w:name w:val="xl5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57">
    <w:name w:val="xl54"/>
    <w:basedOn w:val="1"/>
    <w:uiPriority w:val="0"/>
    <w:pPr>
      <w:spacing w:before="100" w:beforeAutospacing="1" w:after="100" w:afterAutospacing="1"/>
      <w:textAlignment w:val="center"/>
    </w:pPr>
    <w:rPr>
      <w:rFonts w:ascii="宋体" w:hAnsi="宋体" w:cs="Times New Roman"/>
      <w:kern w:val="0"/>
      <w:sz w:val="20"/>
      <w:szCs w:val="20"/>
    </w:rPr>
  </w:style>
  <w:style w:type="paragraph" w:customStyle="1" w:styleId="858">
    <w:name w:val="xl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59">
    <w:name w:val="xl56"/>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cs="Times New Roman"/>
      <w:kern w:val="0"/>
      <w:sz w:val="20"/>
      <w:szCs w:val="20"/>
    </w:rPr>
  </w:style>
  <w:style w:type="paragraph" w:customStyle="1" w:styleId="860">
    <w:name w:val="xl57"/>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61">
    <w:name w:val="xl5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62">
    <w:name w:val="xl5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63">
    <w:name w:val="xl6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Times New Roman"/>
      <w:kern w:val="0"/>
      <w:sz w:val="20"/>
      <w:szCs w:val="20"/>
    </w:rPr>
  </w:style>
  <w:style w:type="paragraph" w:customStyle="1" w:styleId="864">
    <w:name w:val="xl61"/>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65">
    <w:name w:val="xl62"/>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cs="Times New Roman"/>
      <w:kern w:val="0"/>
      <w:sz w:val="20"/>
      <w:szCs w:val="20"/>
    </w:rPr>
  </w:style>
  <w:style w:type="paragraph" w:customStyle="1" w:styleId="866">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kern w:val="0"/>
      <w:sz w:val="20"/>
      <w:szCs w:val="20"/>
    </w:rPr>
  </w:style>
  <w:style w:type="paragraph" w:customStyle="1" w:styleId="867">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868">
    <w:name w:val="Char1 Char Char Char1"/>
    <w:basedOn w:val="1"/>
    <w:uiPriority w:val="0"/>
    <w:pPr>
      <w:tabs>
        <w:tab w:val="left" w:pos="1572"/>
      </w:tabs>
      <w:ind w:left="1572" w:hanging="720"/>
    </w:pPr>
    <w:rPr>
      <w:rFonts w:cs="Times New Roman"/>
    </w:rPr>
  </w:style>
  <w:style w:type="paragraph" w:customStyle="1" w:styleId="869">
    <w:name w:val="Heading Base"/>
    <w:basedOn w:val="1"/>
    <w:next w:val="1"/>
    <w:uiPriority w:val="0"/>
    <w:pPr>
      <w:keepNext/>
      <w:keepLines/>
      <w:spacing w:line="240" w:lineRule="atLeast"/>
    </w:pPr>
    <w:rPr>
      <w:rFonts w:cs="Times New Roman"/>
      <w:kern w:val="20"/>
      <w:sz w:val="22"/>
      <w:szCs w:val="20"/>
      <w:lang w:val="en-GB" w:eastAsia="en-US"/>
    </w:rPr>
  </w:style>
  <w:style w:type="paragraph" w:customStyle="1" w:styleId="870">
    <w:name w:val="pbody"/>
    <w:basedOn w:val="1"/>
    <w:uiPriority w:val="0"/>
    <w:pPr>
      <w:spacing w:before="100" w:beforeAutospacing="1" w:after="100" w:afterAutospacing="1"/>
    </w:pPr>
    <w:rPr>
      <w:rFonts w:ascii="宋体" w:hAnsi="宋体" w:cs="宋体"/>
      <w:kern w:val="0"/>
    </w:rPr>
  </w:style>
  <w:style w:type="character" w:customStyle="1" w:styleId="871">
    <w:name w:val="14pixword"/>
    <w:basedOn w:val="133"/>
    <w:uiPriority w:val="0"/>
  </w:style>
  <w:style w:type="paragraph" w:customStyle="1" w:styleId="872">
    <w:name w:val="pbodyrelative"/>
    <w:basedOn w:val="1"/>
    <w:uiPriority w:val="0"/>
    <w:pPr>
      <w:spacing w:before="144" w:after="1"/>
      <w:ind w:left="244" w:right="216"/>
    </w:pPr>
    <w:rPr>
      <w:rFonts w:ascii="Verdana" w:hAnsi="Verdana" w:cs="宋体"/>
      <w:color w:val="000000"/>
      <w:kern w:val="0"/>
      <w:sz w:val="20"/>
      <w:szCs w:val="20"/>
    </w:rPr>
  </w:style>
  <w:style w:type="character" w:customStyle="1" w:styleId="873">
    <w:name w:val="chyperlink1"/>
    <w:uiPriority w:val="0"/>
    <w:rPr>
      <w:color w:val="0076CC"/>
      <w:shd w:val="clear" w:color="auto" w:fill="FFFFFF"/>
    </w:rPr>
  </w:style>
  <w:style w:type="character" w:customStyle="1" w:styleId="874">
    <w:name w:val="h1b2"/>
    <w:uiPriority w:val="0"/>
    <w:rPr>
      <w:b/>
      <w:bCs/>
      <w:sz w:val="21"/>
      <w:szCs w:val="21"/>
    </w:rPr>
  </w:style>
  <w:style w:type="character" w:customStyle="1" w:styleId="875">
    <w:name w:val="不明显参考1"/>
    <w:uiPriority w:val="31"/>
    <w:rPr>
      <w:b/>
      <w:bCs/>
      <w:color w:val="4F81BD"/>
    </w:rPr>
  </w:style>
  <w:style w:type="paragraph" w:customStyle="1" w:styleId="876">
    <w:name w:val="heading1"/>
    <w:basedOn w:val="1"/>
    <w:uiPriority w:val="0"/>
    <w:pPr>
      <w:spacing w:before="240"/>
    </w:pPr>
    <w:rPr>
      <w:rFonts w:ascii="Frutiger 55 Roman" w:hAnsi="Frutiger 55 Roman" w:cs="Times New Roman"/>
      <w:b/>
      <w:kern w:val="0"/>
      <w:szCs w:val="20"/>
      <w:lang w:eastAsia="en-US"/>
    </w:rPr>
  </w:style>
  <w:style w:type="paragraph" w:customStyle="1" w:styleId="877">
    <w:name w:val="Item Step in Table"/>
    <w:uiPriority w:val="0"/>
    <w:pPr>
      <w:numPr>
        <w:ilvl w:val="0"/>
        <w:numId w:val="53"/>
      </w:numPr>
      <w:spacing w:before="40" w:after="40"/>
      <w:jc w:val="both"/>
    </w:pPr>
    <w:rPr>
      <w:rFonts w:ascii="Arial" w:hAnsi="Arial" w:eastAsia="宋体" w:cs="Arial"/>
      <w:sz w:val="18"/>
      <w:szCs w:val="18"/>
      <w:lang w:val="en-US" w:eastAsia="zh-CN" w:bidi="ar-SA"/>
    </w:rPr>
  </w:style>
  <w:style w:type="paragraph" w:customStyle="1" w:styleId="878">
    <w:name w:val="塔河正文"/>
    <w:uiPriority w:val="0"/>
    <w:pPr>
      <w:spacing w:line="360" w:lineRule="auto"/>
      <w:ind w:firstLine="224" w:firstLineChars="224"/>
    </w:pPr>
    <w:rPr>
      <w:rFonts w:ascii="宋体" w:hAnsi="宋体" w:eastAsia="宋体" w:cs="Times New Roman"/>
      <w:sz w:val="24"/>
      <w:szCs w:val="21"/>
      <w:lang w:val="en-US" w:eastAsia="zh-CN" w:bidi="ar-SA"/>
    </w:rPr>
  </w:style>
  <w:style w:type="paragraph" w:customStyle="1" w:styleId="879">
    <w:name w:val="Char Char Char Char Char Char1 Char"/>
    <w:basedOn w:val="1"/>
    <w:uiPriority w:val="0"/>
    <w:pPr>
      <w:spacing w:after="160" w:line="240" w:lineRule="exact"/>
    </w:pPr>
    <w:rPr>
      <w:rFonts w:ascii="Verdana" w:hAnsi="Verdana" w:eastAsia="仿宋_GB2312" w:cs="Times New Roman"/>
      <w:kern w:val="0"/>
      <w:sz w:val="30"/>
      <w:szCs w:val="30"/>
      <w:lang w:eastAsia="en-US"/>
    </w:rPr>
  </w:style>
  <w:style w:type="paragraph" w:customStyle="1" w:styleId="880">
    <w:name w:val="样式 标题 3H3Heading 3 - oldH31H32H33H34H35H36H37H38H39H..."/>
    <w:basedOn w:val="5"/>
    <w:uiPriority w:val="0"/>
    <w:pPr>
      <w:keepLines w:val="0"/>
      <w:tabs>
        <w:tab w:val="left" w:pos="720"/>
        <w:tab w:val="left" w:pos="900"/>
      </w:tabs>
      <w:spacing w:before="240" w:after="120" w:line="360" w:lineRule="auto"/>
      <w:ind w:left="720" w:hanging="720"/>
    </w:pPr>
    <w:rPr>
      <w:rFonts w:ascii="Microsoft Sans Serif" w:hAnsi="Microsoft Sans Serif" w:cs="宋体"/>
      <w:kern w:val="0"/>
      <w:sz w:val="26"/>
      <w:szCs w:val="20"/>
    </w:rPr>
  </w:style>
  <w:style w:type="paragraph" w:customStyle="1" w:styleId="881">
    <w:name w:val="Item"/>
    <w:basedOn w:val="1"/>
    <w:uiPriority w:val="0"/>
    <w:pPr>
      <w:numPr>
        <w:ilvl w:val="0"/>
        <w:numId w:val="54"/>
      </w:numPr>
      <w:spacing w:line="360" w:lineRule="auto"/>
    </w:pPr>
    <w:rPr>
      <w:rFonts w:cs="Times New Roman"/>
    </w:rPr>
  </w:style>
  <w:style w:type="paragraph" w:customStyle="1" w:styleId="882">
    <w:name w:val="QB正文"/>
    <w:basedOn w:val="1"/>
    <w:link w:val="883"/>
    <w:uiPriority w:val="0"/>
    <w:pPr>
      <w:autoSpaceDE w:val="0"/>
      <w:autoSpaceDN w:val="0"/>
      <w:ind w:firstLine="200" w:firstLineChars="200"/>
    </w:pPr>
    <w:rPr>
      <w:rFonts w:ascii="宋体" w:cs="Times New Roman"/>
      <w:kern w:val="0"/>
      <w:szCs w:val="20"/>
    </w:rPr>
  </w:style>
  <w:style w:type="character" w:customStyle="1" w:styleId="883">
    <w:name w:val="QB正文 Char"/>
    <w:link w:val="882"/>
    <w:locked/>
    <w:uiPriority w:val="0"/>
    <w:rPr>
      <w:rFonts w:ascii="宋体" w:hAnsi="Times New Roman" w:eastAsia="宋体" w:cs="Times New Roman"/>
      <w:kern w:val="0"/>
      <w:szCs w:val="20"/>
    </w:rPr>
  </w:style>
  <w:style w:type="character" w:customStyle="1" w:styleId="884">
    <w:name w:val="缺省文本 Char"/>
    <w:link w:val="805"/>
    <w:uiPriority w:val="0"/>
    <w:rPr>
      <w:rFonts w:ascii="Times New Roman" w:hAnsi="Times New Roman" w:eastAsia="宋体" w:cs="Times New Roman"/>
      <w:kern w:val="0"/>
      <w:sz w:val="24"/>
      <w:szCs w:val="24"/>
    </w:rPr>
  </w:style>
  <w:style w:type="character" w:customStyle="1" w:styleId="885">
    <w:name w:val="正文首行缩进 2 Char Char"/>
    <w:uiPriority w:val="0"/>
    <w:rPr>
      <w:rFonts w:ascii="Arial" w:hAnsi="Arial" w:eastAsia="宋体"/>
      <w:kern w:val="2"/>
      <w:sz w:val="21"/>
      <w:szCs w:val="24"/>
      <w:lang w:val="en-US" w:eastAsia="zh-CN" w:bidi="ar-SA"/>
    </w:rPr>
  </w:style>
  <w:style w:type="paragraph" w:customStyle="1" w:styleId="886">
    <w:name w:val="中国铁建-1级列表符号（也可用于5级标题）"/>
    <w:basedOn w:val="1"/>
    <w:uiPriority w:val="0"/>
    <w:pPr>
      <w:numPr>
        <w:ilvl w:val="0"/>
        <w:numId w:val="55"/>
      </w:numPr>
      <w:wordWrap w:val="0"/>
      <w:spacing w:afterLines="50" w:line="360" w:lineRule="auto"/>
      <w:ind w:left="0" w:firstLine="200" w:firstLineChars="200"/>
    </w:pPr>
    <w:rPr>
      <w:rFonts w:eastAsia="仿宋_GB2312" w:cs="Times New Roman"/>
    </w:rPr>
  </w:style>
  <w:style w:type="character" w:customStyle="1" w:styleId="887">
    <w:name w:val="ibm-access"/>
    <w:basedOn w:val="133"/>
    <w:uiPriority w:val="0"/>
  </w:style>
  <w:style w:type="paragraph" w:customStyle="1" w:styleId="888">
    <w:name w:val="正文-内容"/>
    <w:link w:val="889"/>
    <w:uiPriority w:val="0"/>
    <w:pPr>
      <w:spacing w:line="360" w:lineRule="auto"/>
      <w:ind w:firstLine="480" w:firstLineChars="200"/>
    </w:pPr>
    <w:rPr>
      <w:rFonts w:ascii="Calibri" w:hAnsi="Calibri" w:eastAsia="宋体" w:cs="Times New Roman"/>
      <w:kern w:val="2"/>
      <w:sz w:val="24"/>
      <w:szCs w:val="24"/>
      <w:lang w:val="en-US" w:eastAsia="zh-CN" w:bidi="ar-SA"/>
    </w:rPr>
  </w:style>
  <w:style w:type="character" w:customStyle="1" w:styleId="889">
    <w:name w:val="正文-内容 Char"/>
    <w:basedOn w:val="133"/>
    <w:link w:val="888"/>
    <w:qFormat/>
    <w:uiPriority w:val="0"/>
    <w:rPr>
      <w:rFonts w:ascii="Calibri" w:hAnsi="Calibri" w:eastAsia="宋体" w:cs="Times New Roman"/>
      <w:sz w:val="24"/>
      <w:szCs w:val="24"/>
    </w:rPr>
  </w:style>
  <w:style w:type="paragraph" w:customStyle="1" w:styleId="890">
    <w:name w:val="图片-格式"/>
    <w:next w:val="1"/>
    <w:link w:val="891"/>
    <w:uiPriority w:val="0"/>
    <w:pPr>
      <w:spacing w:line="360" w:lineRule="auto"/>
      <w:contextualSpacing/>
      <w:jc w:val="center"/>
    </w:pPr>
    <w:rPr>
      <w:rFonts w:ascii="Times New Roman" w:hAnsi="Times New Roman" w:eastAsia="宋体" w:cstheme="minorBidi"/>
      <w:kern w:val="2"/>
      <w:sz w:val="24"/>
      <w:szCs w:val="24"/>
      <w:lang w:val="en-US" w:eastAsia="zh-CN" w:bidi="ar-SA"/>
    </w:rPr>
  </w:style>
  <w:style w:type="character" w:customStyle="1" w:styleId="891">
    <w:name w:val="图片-格式 Char"/>
    <w:basedOn w:val="133"/>
    <w:link w:val="890"/>
    <w:uiPriority w:val="0"/>
    <w:rPr>
      <w:sz w:val="24"/>
      <w:szCs w:val="24"/>
    </w:rPr>
  </w:style>
  <w:style w:type="paragraph" w:customStyle="1" w:styleId="892">
    <w:name w:val="哈哈正文"/>
    <w:basedOn w:val="1"/>
    <w:link w:val="893"/>
    <w:qFormat/>
    <w:uiPriority w:val="0"/>
    <w:pPr>
      <w:spacing w:line="360" w:lineRule="auto"/>
      <w:ind w:firstLine="200" w:firstLineChars="200"/>
    </w:pPr>
    <w:rPr>
      <w:rFonts w:ascii="宋体" w:hAnsi="宋体" w:cs="宋体"/>
      <w:szCs w:val="20"/>
    </w:rPr>
  </w:style>
  <w:style w:type="character" w:customStyle="1" w:styleId="893">
    <w:name w:val="哈哈正文 Char"/>
    <w:link w:val="892"/>
    <w:qFormat/>
    <w:uiPriority w:val="0"/>
    <w:rPr>
      <w:rFonts w:ascii="宋体" w:hAnsi="宋体" w:eastAsia="宋体" w:cs="宋体"/>
      <w:sz w:val="24"/>
      <w:szCs w:val="20"/>
    </w:rPr>
  </w:style>
  <w:style w:type="paragraph" w:customStyle="1" w:styleId="894">
    <w:name w:val="样式 小四"/>
    <w:basedOn w:val="1"/>
    <w:qFormat/>
    <w:uiPriority w:val="0"/>
    <w:pPr>
      <w:spacing w:line="380" w:lineRule="exact"/>
      <w:ind w:firstLine="200" w:firstLineChars="200"/>
    </w:pPr>
    <w:rPr>
      <w:rFonts w:cs="宋体"/>
      <w:szCs w:val="20"/>
    </w:rPr>
  </w:style>
  <w:style w:type="character" w:customStyle="1" w:styleId="895">
    <w:name w:val="中等深浅网格 1 - 强调文字颜色 2 Char"/>
    <w:link w:val="291"/>
    <w:qFormat/>
    <w:uiPriority w:val="0"/>
    <w:rPr>
      <w:rFonts w:ascii="Times New Roman" w:hAnsi="Times New Roman" w:eastAsia="宋体" w:cs="Times New Roman"/>
      <w:sz w:val="24"/>
      <w:szCs w:val="20"/>
    </w:rPr>
  </w:style>
  <w:style w:type="paragraph" w:customStyle="1" w:styleId="896">
    <w:name w:val="yj数字编号"/>
    <w:basedOn w:val="1"/>
    <w:qFormat/>
    <w:uiPriority w:val="0"/>
    <w:pPr>
      <w:numPr>
        <w:ilvl w:val="0"/>
        <w:numId w:val="56"/>
      </w:numPr>
      <w:spacing w:beforeLines="50"/>
      <w:ind w:right="210" w:rightChars="100"/>
    </w:pPr>
    <w:rPr>
      <w:rFonts w:cs="Times New Roman"/>
      <w:b/>
      <w:szCs w:val="44"/>
    </w:rPr>
  </w:style>
  <w:style w:type="table" w:customStyle="1" w:styleId="897">
    <w:name w:val="浅色底纹 - 强调文字颜色 11"/>
    <w:basedOn w:val="88"/>
    <w:qFormat/>
    <w:uiPriority w:val="60"/>
    <w:rPr>
      <w:color w:val="2E75B5"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paragraph" w:customStyle="1" w:styleId="898">
    <w:name w:val="正文内容"/>
    <w:basedOn w:val="1"/>
    <w:link w:val="899"/>
    <w:qFormat/>
    <w:uiPriority w:val="0"/>
    <w:pPr>
      <w:spacing w:beforeLines="50" w:line="400" w:lineRule="exact"/>
      <w:ind w:firstLine="420" w:firstLineChars="200"/>
    </w:pPr>
    <w:rPr>
      <w:rFonts w:ascii="Arial" w:hAnsi="Arial" w:cs="Times New Roman"/>
      <w:snapToGrid w:val="0"/>
      <w:kern w:val="0"/>
      <w:szCs w:val="21"/>
    </w:rPr>
  </w:style>
  <w:style w:type="character" w:customStyle="1" w:styleId="899">
    <w:name w:val="正文内容 Char"/>
    <w:link w:val="898"/>
    <w:qFormat/>
    <w:uiPriority w:val="0"/>
    <w:rPr>
      <w:rFonts w:ascii="Arial" w:hAnsi="Arial" w:eastAsia="宋体" w:cs="Times New Roman"/>
      <w:snapToGrid w:val="0"/>
      <w:kern w:val="0"/>
      <w:szCs w:val="21"/>
    </w:rPr>
  </w:style>
  <w:style w:type="character" w:customStyle="1" w:styleId="900">
    <w:name w:val="My1 Char Char"/>
    <w:link w:val="901"/>
    <w:qFormat/>
    <w:uiPriority w:val="0"/>
    <w:rPr>
      <w:rFonts w:ascii="宋体" w:hAnsi="宋体" w:eastAsia="黑体"/>
      <w:b/>
      <w:color w:val="000000"/>
      <w:kern w:val="44"/>
      <w:sz w:val="44"/>
      <w:szCs w:val="22"/>
    </w:rPr>
  </w:style>
  <w:style w:type="paragraph" w:customStyle="1" w:styleId="901">
    <w:name w:val="My1"/>
    <w:basedOn w:val="902"/>
    <w:link w:val="900"/>
    <w:qFormat/>
    <w:uiPriority w:val="0"/>
    <w:pPr>
      <w:numPr>
        <w:ilvl w:val="1"/>
        <w:numId w:val="57"/>
      </w:numPr>
      <w:outlineLvl w:val="1"/>
    </w:pPr>
    <w:rPr>
      <w:rFonts w:eastAsia="黑体"/>
    </w:rPr>
  </w:style>
  <w:style w:type="paragraph" w:customStyle="1" w:styleId="902">
    <w:name w:val="样式 标题 1 + 宋体"/>
    <w:basedOn w:val="3"/>
    <w:link w:val="905"/>
    <w:qFormat/>
    <w:uiPriority w:val="0"/>
    <w:pPr>
      <w:numPr>
        <w:numId w:val="0"/>
      </w:numPr>
      <w:spacing w:line="576" w:lineRule="auto"/>
    </w:pPr>
    <w:rPr>
      <w:rFonts w:ascii="宋体" w:hAnsi="宋体"/>
      <w:bCs w:val="0"/>
      <w:color w:val="000000"/>
      <w:szCs w:val="22"/>
    </w:rPr>
  </w:style>
  <w:style w:type="character" w:customStyle="1" w:styleId="903">
    <w:name w:val="页码1"/>
    <w:basedOn w:val="133"/>
    <w:qFormat/>
    <w:uiPriority w:val="0"/>
  </w:style>
  <w:style w:type="character" w:customStyle="1" w:styleId="904">
    <w:name w:val="redbig1"/>
    <w:qFormat/>
    <w:uiPriority w:val="0"/>
    <w:rPr>
      <w:b/>
      <w:color w:val="D00018"/>
      <w:sz w:val="27"/>
    </w:rPr>
  </w:style>
  <w:style w:type="character" w:customStyle="1" w:styleId="905">
    <w:name w:val="样式 标题 1 + 宋体 Char Char"/>
    <w:link w:val="902"/>
    <w:qFormat/>
    <w:uiPriority w:val="0"/>
    <w:rPr>
      <w:rFonts w:ascii="宋体" w:hAnsi="宋体" w:eastAsia="宋体"/>
      <w:b/>
      <w:color w:val="000000"/>
      <w:kern w:val="44"/>
      <w:sz w:val="44"/>
    </w:rPr>
  </w:style>
  <w:style w:type="character" w:customStyle="1" w:styleId="906">
    <w:name w:val="批注引用1"/>
    <w:qFormat/>
    <w:uiPriority w:val="0"/>
    <w:rPr>
      <w:sz w:val="21"/>
    </w:rPr>
  </w:style>
  <w:style w:type="character" w:customStyle="1" w:styleId="907">
    <w:name w:val="short_text"/>
    <w:qFormat/>
    <w:uiPriority w:val="0"/>
  </w:style>
  <w:style w:type="paragraph" w:customStyle="1" w:styleId="908">
    <w:name w:val="正文缩进1"/>
    <w:basedOn w:val="1"/>
    <w:qFormat/>
    <w:uiPriority w:val="0"/>
    <w:pPr>
      <w:ind w:firstLine="420" w:firstLineChars="200"/>
    </w:pPr>
    <w:rPr>
      <w:rFonts w:cs="Times New Roman"/>
      <w:color w:val="000000"/>
      <w:szCs w:val="20"/>
    </w:rPr>
  </w:style>
  <w:style w:type="paragraph" w:customStyle="1" w:styleId="909">
    <w:name w:val="My0"/>
    <w:basedOn w:val="910"/>
    <w:qFormat/>
    <w:uiPriority w:val="0"/>
    <w:pPr>
      <w:ind w:left="1800"/>
      <w:jc w:val="left"/>
    </w:pPr>
    <w:rPr>
      <w:rFonts w:eastAsia="黑体"/>
      <w:sz w:val="52"/>
    </w:rPr>
  </w:style>
  <w:style w:type="paragraph" w:customStyle="1" w:styleId="910">
    <w:name w:val="标题1"/>
    <w:basedOn w:val="1"/>
    <w:qFormat/>
    <w:uiPriority w:val="0"/>
    <w:pPr>
      <w:spacing w:before="240" w:after="60"/>
      <w:jc w:val="center"/>
      <w:outlineLvl w:val="0"/>
    </w:pPr>
    <w:rPr>
      <w:rFonts w:ascii="Arial" w:hAnsi="Arial" w:cs="Times New Roman"/>
      <w:b/>
      <w:color w:val="000000"/>
      <w:sz w:val="32"/>
      <w:szCs w:val="20"/>
    </w:rPr>
  </w:style>
  <w:style w:type="paragraph" w:customStyle="1" w:styleId="911">
    <w:name w:val="页眉1"/>
    <w:basedOn w:val="1"/>
    <w:qFormat/>
    <w:uiPriority w:val="0"/>
    <w:pPr>
      <w:pBdr>
        <w:bottom w:val="single" w:color="auto" w:sz="6" w:space="1"/>
      </w:pBdr>
      <w:tabs>
        <w:tab w:val="center" w:pos="4153"/>
        <w:tab w:val="right" w:pos="8306"/>
      </w:tabs>
      <w:snapToGrid w:val="0"/>
      <w:jc w:val="center"/>
    </w:pPr>
    <w:rPr>
      <w:rFonts w:cs="Times New Roman"/>
      <w:color w:val="000000"/>
      <w:sz w:val="18"/>
      <w:szCs w:val="20"/>
    </w:rPr>
  </w:style>
  <w:style w:type="paragraph" w:customStyle="1" w:styleId="912">
    <w:name w:val="My2"/>
    <w:basedOn w:val="4"/>
    <w:qFormat/>
    <w:uiPriority w:val="0"/>
    <w:pPr>
      <w:numPr>
        <w:ilvl w:val="0"/>
        <w:numId w:val="0"/>
      </w:numPr>
      <w:spacing w:line="413" w:lineRule="auto"/>
      <w:outlineLvl w:val="2"/>
    </w:pPr>
    <w:rPr>
      <w:rFonts w:ascii="Arial" w:hAnsi="Arial" w:eastAsia="黑体" w:cs="Times New Roman"/>
      <w:bCs w:val="0"/>
      <w:color w:val="000000"/>
      <w:szCs w:val="20"/>
    </w:rPr>
  </w:style>
  <w:style w:type="paragraph" w:customStyle="1" w:styleId="913">
    <w:name w:val="页脚1"/>
    <w:basedOn w:val="1"/>
    <w:qFormat/>
    <w:uiPriority w:val="0"/>
    <w:pPr>
      <w:tabs>
        <w:tab w:val="center" w:pos="4153"/>
        <w:tab w:val="right" w:pos="8306"/>
      </w:tabs>
      <w:snapToGrid w:val="0"/>
    </w:pPr>
    <w:rPr>
      <w:rFonts w:cs="Times New Roman"/>
      <w:color w:val="000000"/>
      <w:sz w:val="18"/>
      <w:szCs w:val="20"/>
    </w:rPr>
  </w:style>
  <w:style w:type="paragraph" w:customStyle="1" w:styleId="914">
    <w:name w:val="普通(网站)1"/>
    <w:basedOn w:val="1"/>
    <w:qFormat/>
    <w:uiPriority w:val="0"/>
    <w:pPr>
      <w:spacing w:before="100" w:beforeAutospacing="1" w:after="100" w:afterAutospacing="1"/>
    </w:pPr>
    <w:rPr>
      <w:rFonts w:ascii="宋体" w:hAnsi="宋体" w:cs="Times New Roman"/>
      <w:kern w:val="0"/>
      <w:szCs w:val="20"/>
    </w:rPr>
  </w:style>
  <w:style w:type="paragraph" w:customStyle="1" w:styleId="915">
    <w:name w:val="批注框文本1"/>
    <w:basedOn w:val="1"/>
    <w:qFormat/>
    <w:uiPriority w:val="0"/>
    <w:rPr>
      <w:rFonts w:cs="Times New Roman"/>
      <w:color w:val="000000"/>
      <w:sz w:val="18"/>
      <w:szCs w:val="20"/>
    </w:rPr>
  </w:style>
  <w:style w:type="paragraph" w:customStyle="1" w:styleId="916">
    <w:name w:val="批注文字1"/>
    <w:basedOn w:val="1"/>
    <w:qFormat/>
    <w:uiPriority w:val="0"/>
    <w:rPr>
      <w:rFonts w:cs="Times New Roman"/>
      <w:color w:val="000000"/>
      <w:szCs w:val="20"/>
    </w:rPr>
  </w:style>
  <w:style w:type="paragraph" w:customStyle="1" w:styleId="917">
    <w:name w:val="彩色列表 - 强调文字颜色 11"/>
    <w:basedOn w:val="1"/>
    <w:qFormat/>
    <w:uiPriority w:val="0"/>
    <w:pPr>
      <w:ind w:firstLine="420" w:firstLineChars="200"/>
    </w:pPr>
    <w:rPr>
      <w:rFonts w:ascii="Calibri" w:hAnsi="Calibri" w:cs="Times New Roman"/>
      <w:szCs w:val="20"/>
    </w:rPr>
  </w:style>
  <w:style w:type="paragraph" w:customStyle="1" w:styleId="918">
    <w:name w:val="文档结构图1"/>
    <w:basedOn w:val="1"/>
    <w:qFormat/>
    <w:uiPriority w:val="0"/>
    <w:pPr>
      <w:shd w:val="clear" w:color="auto" w:fill="000080"/>
    </w:pPr>
    <w:rPr>
      <w:rFonts w:cs="Times New Roman"/>
      <w:color w:val="000000"/>
      <w:szCs w:val="20"/>
    </w:rPr>
  </w:style>
  <w:style w:type="paragraph" w:customStyle="1" w:styleId="919">
    <w:name w:val="TOC 标题11"/>
    <w:basedOn w:val="3"/>
    <w:next w:val="1"/>
    <w:qFormat/>
    <w:uiPriority w:val="0"/>
    <w:pPr>
      <w:numPr>
        <w:numId w:val="0"/>
      </w:numPr>
      <w:spacing w:before="480" w:after="0" w:line="276" w:lineRule="auto"/>
      <w:jc w:val="left"/>
      <w:outlineLvl w:val="9"/>
    </w:pPr>
    <w:rPr>
      <w:rFonts w:ascii="Cambria" w:hAnsi="Cambria" w:cs="Times New Roman"/>
      <w:bCs w:val="0"/>
      <w:color w:val="365F91"/>
      <w:kern w:val="0"/>
      <w:sz w:val="28"/>
      <w:szCs w:val="20"/>
    </w:rPr>
  </w:style>
  <w:style w:type="paragraph" w:customStyle="1" w:styleId="920">
    <w:name w:val="批注主题1"/>
    <w:basedOn w:val="916"/>
    <w:next w:val="916"/>
    <w:qFormat/>
    <w:uiPriority w:val="0"/>
    <w:rPr>
      <w:b/>
    </w:rPr>
  </w:style>
  <w:style w:type="paragraph" w:customStyle="1" w:styleId="921">
    <w:name w:val="My3"/>
    <w:basedOn w:val="5"/>
    <w:qFormat/>
    <w:uiPriority w:val="0"/>
    <w:pPr>
      <w:numPr>
        <w:ilvl w:val="3"/>
        <w:numId w:val="57"/>
      </w:numPr>
      <w:spacing w:line="413" w:lineRule="auto"/>
      <w:outlineLvl w:val="3"/>
    </w:pPr>
    <w:rPr>
      <w:rFonts w:eastAsia="黑体" w:cs="Times New Roman"/>
      <w:bCs w:val="0"/>
      <w:color w:val="000000"/>
      <w:szCs w:val="20"/>
    </w:rPr>
  </w:style>
  <w:style w:type="paragraph" w:customStyle="1" w:styleId="922">
    <w:name w:val="日期1"/>
    <w:basedOn w:val="1"/>
    <w:next w:val="1"/>
    <w:qFormat/>
    <w:uiPriority w:val="0"/>
    <w:rPr>
      <w:rFonts w:cs="Times New Roman"/>
      <w:szCs w:val="20"/>
    </w:rPr>
  </w:style>
  <w:style w:type="character" w:customStyle="1" w:styleId="923">
    <w:name w:val="文档结构图 Char1"/>
    <w:basedOn w:val="133"/>
    <w:semiHidden/>
    <w:qFormat/>
    <w:uiPriority w:val="99"/>
    <w:rPr>
      <w:rFonts w:ascii="宋体"/>
      <w:color w:val="000000"/>
      <w:kern w:val="2"/>
      <w:sz w:val="18"/>
      <w:szCs w:val="18"/>
    </w:rPr>
  </w:style>
  <w:style w:type="character" w:customStyle="1" w:styleId="924">
    <w:name w:val="页眉 Char1"/>
    <w:basedOn w:val="133"/>
    <w:semiHidden/>
    <w:qFormat/>
    <w:uiPriority w:val="99"/>
    <w:rPr>
      <w:color w:val="000000"/>
      <w:kern w:val="2"/>
      <w:sz w:val="18"/>
      <w:szCs w:val="18"/>
    </w:rPr>
  </w:style>
  <w:style w:type="table" w:customStyle="1" w:styleId="92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926">
    <w:name w:val="1st Layer"/>
    <w:basedOn w:val="1"/>
    <w:qFormat/>
    <w:uiPriority w:val="0"/>
    <w:pPr>
      <w:overflowPunct w:val="0"/>
      <w:autoSpaceDE w:val="0"/>
      <w:autoSpaceDN w:val="0"/>
      <w:adjustRightInd w:val="0"/>
      <w:ind w:left="425" w:hanging="425"/>
      <w:textAlignment w:val="baseline"/>
    </w:pPr>
    <w:rPr>
      <w:rFonts w:cs="Times New Roman"/>
      <w:kern w:val="0"/>
      <w:sz w:val="20"/>
      <w:szCs w:val="20"/>
    </w:rPr>
  </w:style>
  <w:style w:type="paragraph" w:customStyle="1" w:styleId="927">
    <w:name w:val="paragraph"/>
    <w:basedOn w:val="1"/>
    <w:qFormat/>
    <w:uiPriority w:val="0"/>
    <w:pPr>
      <w:overflowPunct w:val="0"/>
      <w:autoSpaceDE w:val="0"/>
      <w:autoSpaceDN w:val="0"/>
      <w:adjustRightInd w:val="0"/>
      <w:ind w:firstLine="425"/>
      <w:textAlignment w:val="baseline"/>
    </w:pPr>
    <w:rPr>
      <w:rFonts w:cs="Times New Roman"/>
      <w:kern w:val="0"/>
      <w:sz w:val="20"/>
      <w:szCs w:val="20"/>
    </w:rPr>
  </w:style>
  <w:style w:type="paragraph" w:customStyle="1" w:styleId="928">
    <w:name w:val="正文文本缩进 31"/>
    <w:basedOn w:val="1"/>
    <w:qFormat/>
    <w:uiPriority w:val="0"/>
    <w:pPr>
      <w:spacing w:after="120" w:line="288" w:lineRule="auto"/>
      <w:ind w:left="420"/>
    </w:pPr>
    <w:rPr>
      <w:rFonts w:cs="Times New Roman"/>
      <w:kern w:val="0"/>
      <w:sz w:val="16"/>
      <w:szCs w:val="16"/>
    </w:rPr>
  </w:style>
  <w:style w:type="table" w:customStyle="1" w:styleId="929">
    <w:name w:val="无格式表格 12"/>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930">
    <w:name w:val="小四 段落 宋体 Char Char"/>
    <w:basedOn w:val="1"/>
    <w:qFormat/>
    <w:uiPriority w:val="0"/>
    <w:pPr>
      <w:spacing w:line="360" w:lineRule="auto"/>
      <w:ind w:firstLine="480"/>
    </w:pPr>
    <w:rPr>
      <w:rFonts w:hint="eastAsia" w:ascii="宋体" w:hAnsi="宋体" w:cs="Times New Roman"/>
      <w:szCs w:val="20"/>
    </w:rPr>
  </w:style>
  <w:style w:type="character" w:customStyle="1" w:styleId="931">
    <w:name w:val="hl6"/>
    <w:qFormat/>
    <w:uiPriority w:val="0"/>
    <w:rPr>
      <w:color w:val="C60A00"/>
    </w:rPr>
  </w:style>
  <w:style w:type="character" w:customStyle="1" w:styleId="932">
    <w:name w:val="content2"/>
    <w:basedOn w:val="133"/>
    <w:qFormat/>
    <w:uiPriority w:val="0"/>
  </w:style>
  <w:style w:type="paragraph" w:customStyle="1" w:styleId="933">
    <w:name w:val="无间隔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934">
    <w:name w:val="1.1.1样式"/>
    <w:basedOn w:val="1"/>
    <w:link w:val="935"/>
    <w:qFormat/>
    <w:uiPriority w:val="0"/>
    <w:pPr>
      <w:tabs>
        <w:tab w:val="left" w:pos="720"/>
      </w:tabs>
      <w:spacing w:line="360" w:lineRule="auto"/>
      <w:ind w:left="720" w:hanging="720"/>
    </w:pPr>
    <w:rPr>
      <w:rFonts w:ascii="宋体" w:hAnsi="宋体" w:cs="Times New Roman"/>
      <w:kern w:val="0"/>
      <w:lang w:eastAsia="en-US" w:bidi="en-US"/>
    </w:rPr>
  </w:style>
  <w:style w:type="character" w:customStyle="1" w:styleId="935">
    <w:name w:val="1.1.1样式 Char"/>
    <w:link w:val="934"/>
    <w:qFormat/>
    <w:uiPriority w:val="0"/>
    <w:rPr>
      <w:rFonts w:ascii="宋体" w:hAnsi="宋体" w:eastAsia="宋体" w:cs="Times New Roman"/>
      <w:kern w:val="0"/>
      <w:sz w:val="24"/>
      <w:szCs w:val="24"/>
      <w:lang w:eastAsia="en-US" w:bidi="en-US"/>
    </w:rPr>
  </w:style>
  <w:style w:type="paragraph" w:customStyle="1" w:styleId="936">
    <w:name w:val="样式 正文首行缩进 + 首行缩进:  1 字符 Char"/>
    <w:basedOn w:val="1"/>
    <w:qFormat/>
    <w:uiPriority w:val="0"/>
    <w:pPr>
      <w:spacing w:after="120" w:line="480" w:lineRule="auto"/>
      <w:ind w:firstLine="200" w:firstLineChars="200"/>
    </w:pPr>
    <w:rPr>
      <w:rFonts w:eastAsia="幼圆" w:cs="Times New Roman"/>
      <w:spacing w:val="20"/>
    </w:rPr>
  </w:style>
  <w:style w:type="paragraph" w:customStyle="1" w:styleId="937">
    <w:name w:val="样式 标题 2 + 非加粗"/>
    <w:basedOn w:val="4"/>
    <w:qFormat/>
    <w:uiPriority w:val="0"/>
    <w:pPr>
      <w:numPr>
        <w:ilvl w:val="0"/>
        <w:numId w:val="0"/>
      </w:numPr>
      <w:adjustRightInd w:val="0"/>
      <w:spacing w:before="0" w:after="0" w:line="416" w:lineRule="atLeast"/>
      <w:ind w:left="665" w:hanging="720"/>
      <w:textAlignment w:val="baseline"/>
    </w:pPr>
    <w:rPr>
      <w:rFonts w:ascii="新宋体" w:hAnsi="新宋体" w:eastAsia="新宋体" w:cs="Times New Roman"/>
      <w:b w:val="0"/>
      <w:sz w:val="24"/>
      <w:szCs w:val="21"/>
    </w:rPr>
  </w:style>
  <w:style w:type="character" w:customStyle="1" w:styleId="938">
    <w:name w:val="Char Char9"/>
    <w:qFormat/>
    <w:uiPriority w:val="0"/>
    <w:rPr>
      <w:rFonts w:ascii="Times New Roman" w:hAnsi="Times New Roman" w:eastAsia="宋体" w:cs="Times New Roman"/>
      <w:kern w:val="0"/>
      <w:sz w:val="18"/>
      <w:szCs w:val="20"/>
    </w:rPr>
  </w:style>
  <w:style w:type="paragraph" w:customStyle="1" w:styleId="939">
    <w:name w:val="日期2"/>
    <w:basedOn w:val="1"/>
    <w:next w:val="1"/>
    <w:qFormat/>
    <w:uiPriority w:val="0"/>
    <w:pPr>
      <w:adjustRightInd w:val="0"/>
      <w:textAlignment w:val="baseline"/>
    </w:pPr>
    <w:rPr>
      <w:rFonts w:eastAsia="仿宋_GB2312" w:cs="Times New Roman"/>
      <w:sz w:val="28"/>
      <w:szCs w:val="20"/>
    </w:rPr>
  </w:style>
  <w:style w:type="paragraph" w:customStyle="1" w:styleId="940">
    <w:name w:val="Normal Paragraph"/>
    <w:basedOn w:val="1"/>
    <w:qFormat/>
    <w:uiPriority w:val="0"/>
    <w:pPr>
      <w:tabs>
        <w:tab w:val="left" w:pos="420"/>
      </w:tabs>
      <w:spacing w:beforeLines="50" w:line="300" w:lineRule="auto"/>
      <w:ind w:left="420" w:hanging="420"/>
    </w:pPr>
    <w:rPr>
      <w:rFonts w:ascii="宋体" w:hAnsi="宋体" w:cs="Times New Roman"/>
      <w:kern w:val="0"/>
    </w:rPr>
  </w:style>
  <w:style w:type="paragraph" w:customStyle="1" w:styleId="941">
    <w:name w:val="FP: Doc Class"/>
    <w:next w:val="1"/>
    <w:qFormat/>
    <w:uiPriority w:val="0"/>
    <w:pPr>
      <w:suppressAutoHyphens/>
      <w:ind w:left="4536"/>
    </w:pPr>
    <w:rPr>
      <w:rFonts w:ascii="Times New Roman" w:hAnsi="Times New Roman" w:eastAsia="宋体" w:cs="Times New Roman"/>
      <w:lang w:val="en-US" w:eastAsia="en-US" w:bidi="ar-SA"/>
    </w:rPr>
  </w:style>
  <w:style w:type="paragraph" w:customStyle="1" w:styleId="942">
    <w:name w:val="表头文本"/>
    <w:basedOn w:val="1"/>
    <w:qFormat/>
    <w:uiPriority w:val="0"/>
    <w:pPr>
      <w:autoSpaceDE w:val="0"/>
      <w:autoSpaceDN w:val="0"/>
      <w:adjustRightInd w:val="0"/>
      <w:spacing w:line="360" w:lineRule="auto"/>
      <w:ind w:hanging="180"/>
      <w:jc w:val="center"/>
    </w:pPr>
    <w:rPr>
      <w:rFonts w:ascii="Arial" w:hAnsi="Arial" w:cs="Times New Roman"/>
      <w:b/>
      <w:kern w:val="0"/>
      <w:szCs w:val="21"/>
    </w:rPr>
  </w:style>
  <w:style w:type="paragraph" w:customStyle="1" w:styleId="943">
    <w:name w:val="表格文本"/>
    <w:basedOn w:val="1"/>
    <w:qFormat/>
    <w:uiPriority w:val="0"/>
    <w:pPr>
      <w:tabs>
        <w:tab w:val="decimal" w:pos="0"/>
      </w:tabs>
      <w:autoSpaceDE w:val="0"/>
      <w:autoSpaceDN w:val="0"/>
      <w:adjustRightInd w:val="0"/>
    </w:pPr>
    <w:rPr>
      <w:rFonts w:ascii="Arial" w:hAnsi="Arial" w:cs="Times New Roman"/>
      <w:kern w:val="0"/>
      <w:szCs w:val="21"/>
    </w:rPr>
  </w:style>
  <w:style w:type="paragraph" w:customStyle="1" w:styleId="944">
    <w:name w:val="Char4"/>
    <w:basedOn w:val="1"/>
    <w:qFormat/>
    <w:uiPriority w:val="0"/>
    <w:rPr>
      <w:rFonts w:ascii="Tahoma" w:hAnsi="Tahoma" w:cs="Times New Roman"/>
    </w:rPr>
  </w:style>
  <w:style w:type="paragraph" w:customStyle="1" w:styleId="945">
    <w:name w:val="flType"/>
    <w:basedOn w:val="1"/>
    <w:qFormat/>
    <w:uiPriority w:val="0"/>
    <w:pPr>
      <w:adjustRightInd w:val="0"/>
      <w:spacing w:before="560" w:after="120" w:line="360" w:lineRule="atLeast"/>
      <w:jc w:val="center"/>
      <w:textAlignment w:val="baseline"/>
    </w:pPr>
    <w:rPr>
      <w:rFonts w:ascii="Arial" w:eastAsia="黑体" w:cs="Times New Roman"/>
      <w:kern w:val="0"/>
      <w:sz w:val="28"/>
      <w:szCs w:val="20"/>
    </w:rPr>
  </w:style>
  <w:style w:type="paragraph" w:customStyle="1" w:styleId="946">
    <w:name w:val="注"/>
    <w:basedOn w:val="1"/>
    <w:qFormat/>
    <w:uiPriority w:val="0"/>
    <w:pPr>
      <w:adjustRightInd w:val="0"/>
      <w:spacing w:line="360" w:lineRule="atLeast"/>
      <w:ind w:left="840" w:hanging="420"/>
      <w:textAlignment w:val="baseline"/>
    </w:pPr>
    <w:rPr>
      <w:rFonts w:cs="Times New Roman"/>
      <w:kern w:val="0"/>
      <w:szCs w:val="20"/>
    </w:rPr>
  </w:style>
  <w:style w:type="paragraph" w:customStyle="1" w:styleId="947">
    <w:name w:val="Char Char1 Char Char Char Char Char Char Char Char"/>
    <w:basedOn w:val="1"/>
    <w:qFormat/>
    <w:uiPriority w:val="0"/>
    <w:pPr>
      <w:spacing w:after="160" w:line="240" w:lineRule="exact"/>
    </w:pPr>
    <w:rPr>
      <w:rFonts w:ascii="Verdana" w:hAnsi="Verdana" w:cs="Times New Roman"/>
      <w:kern w:val="0"/>
      <w:sz w:val="20"/>
      <w:szCs w:val="20"/>
      <w:lang w:eastAsia="en-US"/>
    </w:rPr>
  </w:style>
  <w:style w:type="paragraph" w:customStyle="1" w:styleId="948">
    <w:name w:val="_Style 6"/>
    <w:basedOn w:val="1"/>
    <w:qFormat/>
    <w:uiPriority w:val="0"/>
    <w:pPr>
      <w:spacing w:after="160" w:line="240" w:lineRule="exact"/>
    </w:pPr>
    <w:rPr>
      <w:rFonts w:cs="Times New Roman"/>
      <w:szCs w:val="20"/>
    </w:rPr>
  </w:style>
  <w:style w:type="paragraph" w:customStyle="1" w:styleId="949">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950">
    <w:name w:val="发布"/>
    <w:qFormat/>
    <w:uiPriority w:val="0"/>
    <w:rPr>
      <w:rFonts w:ascii="黑体" w:eastAsia="黑体"/>
      <w:spacing w:val="22"/>
      <w:w w:val="100"/>
      <w:position w:val="3"/>
      <w:sz w:val="28"/>
    </w:rPr>
  </w:style>
  <w:style w:type="paragraph" w:customStyle="1" w:styleId="951">
    <w:name w:val="其他发布部门"/>
    <w:basedOn w:val="1"/>
    <w:qFormat/>
    <w:uiPriority w:val="0"/>
    <w:pPr>
      <w:framePr w:w="7433" w:h="585" w:hRule="exact" w:hSpace="180" w:vSpace="180" w:wrap="around" w:vAnchor="margin" w:hAnchor="margin" w:xAlign="center" w:y="14401" w:anchorLock="1"/>
      <w:spacing w:line="0" w:lineRule="atLeast"/>
      <w:jc w:val="center"/>
    </w:pPr>
    <w:rPr>
      <w:rFonts w:ascii="黑体" w:eastAsia="黑体" w:cs="Times New Roman"/>
      <w:spacing w:val="20"/>
      <w:w w:val="135"/>
      <w:kern w:val="0"/>
      <w:sz w:val="36"/>
      <w:szCs w:val="20"/>
    </w:rPr>
  </w:style>
  <w:style w:type="paragraph" w:customStyle="1" w:styleId="95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4">
    <w:name w:val="封面标准文稿编辑信息"/>
    <w:qFormat/>
    <w:uiPriority w:val="0"/>
    <w:pPr>
      <w:spacing w:before="180" w:line="180" w:lineRule="exact"/>
      <w:jc w:val="center"/>
    </w:pPr>
    <w:rPr>
      <w:rFonts w:ascii="宋体" w:hAnsi="Times New Roman" w:eastAsia="宋体" w:cs="Times New Roman"/>
      <w:sz w:val="24"/>
      <w:lang w:val="en-US" w:eastAsia="zh-CN" w:bidi="ar-SA"/>
    </w:rPr>
  </w:style>
  <w:style w:type="paragraph" w:customStyle="1" w:styleId="95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7">
    <w:name w:val="正文 Carrefour"/>
    <w:basedOn w:val="1"/>
    <w:qFormat/>
    <w:uiPriority w:val="0"/>
    <w:pPr>
      <w:spacing w:before="60" w:after="60" w:line="360" w:lineRule="auto"/>
      <w:ind w:firstLine="200" w:firstLineChars="200"/>
    </w:pPr>
    <w:rPr>
      <w:rFonts w:ascii="Arial" w:hAnsi="Arial" w:cs="Times New Roman"/>
      <w:kern w:val="0"/>
      <w:szCs w:val="20"/>
    </w:rPr>
  </w:style>
  <w:style w:type="paragraph" w:customStyle="1" w:styleId="958">
    <w:name w:val="Char Char1 Char Char Char Char Char Char Char"/>
    <w:basedOn w:val="1"/>
    <w:qFormat/>
    <w:uiPriority w:val="0"/>
    <w:pPr>
      <w:spacing w:line="360" w:lineRule="auto"/>
    </w:pPr>
    <w:rPr>
      <w:rFonts w:ascii="Tahoma" w:hAnsi="Tahoma" w:cs="Times New Roman"/>
      <w:szCs w:val="20"/>
    </w:rPr>
  </w:style>
  <w:style w:type="character" w:customStyle="1" w:styleId="959">
    <w:name w:val="detail_style11"/>
    <w:qFormat/>
    <w:uiPriority w:val="0"/>
    <w:rPr>
      <w:rFonts w:hint="default" w:ascii="Arial" w:hAnsi="Arial" w:cs="Arial"/>
      <w:color w:val="000000"/>
      <w:sz w:val="21"/>
      <w:szCs w:val="21"/>
    </w:rPr>
  </w:style>
  <w:style w:type="paragraph" w:customStyle="1" w:styleId="960">
    <w:name w:val="x_msonormal"/>
    <w:basedOn w:val="1"/>
    <w:qFormat/>
    <w:uiPriority w:val="0"/>
    <w:pPr>
      <w:spacing w:before="100" w:beforeAutospacing="1" w:after="100" w:afterAutospacing="1"/>
    </w:pPr>
    <w:rPr>
      <w:rFonts w:ascii="宋体" w:hAnsi="宋体" w:cs="宋体"/>
      <w:kern w:val="0"/>
    </w:rPr>
  </w:style>
  <w:style w:type="paragraph" w:customStyle="1" w:styleId="961">
    <w:name w:val="样式 副标题 + 两端对齐"/>
    <w:basedOn w:val="5"/>
    <w:qFormat/>
    <w:uiPriority w:val="0"/>
    <w:pPr>
      <w:numPr>
        <w:ilvl w:val="0"/>
        <w:numId w:val="0"/>
      </w:numPr>
    </w:pPr>
    <w:rPr>
      <w:rFonts w:cs="宋体"/>
      <w:szCs w:val="20"/>
    </w:rPr>
  </w:style>
  <w:style w:type="character" w:customStyle="1" w:styleId="962">
    <w:name w:val="headline-content2"/>
    <w:basedOn w:val="133"/>
    <w:qFormat/>
    <w:uiPriority w:val="0"/>
  </w:style>
  <w:style w:type="table" w:customStyle="1" w:styleId="963">
    <w:name w:val="无格式表格 12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964">
    <w:name w:val="m_4"/>
    <w:basedOn w:val="133"/>
    <w:qFormat/>
    <w:uiPriority w:val="0"/>
  </w:style>
  <w:style w:type="character" w:customStyle="1" w:styleId="965">
    <w:name w:val="m_21"/>
    <w:basedOn w:val="133"/>
    <w:qFormat/>
    <w:uiPriority w:val="0"/>
  </w:style>
  <w:style w:type="character" w:customStyle="1" w:styleId="966">
    <w:name w:val="m_33"/>
    <w:basedOn w:val="133"/>
    <w:qFormat/>
    <w:uiPriority w:val="0"/>
  </w:style>
  <w:style w:type="character" w:customStyle="1" w:styleId="967">
    <w:name w:val="m_1"/>
    <w:basedOn w:val="133"/>
    <w:qFormat/>
    <w:uiPriority w:val="0"/>
  </w:style>
  <w:style w:type="character" w:customStyle="1" w:styleId="968">
    <w:name w:val="m_19"/>
    <w:basedOn w:val="133"/>
    <w:qFormat/>
    <w:uiPriority w:val="0"/>
  </w:style>
  <w:style w:type="character" w:customStyle="1" w:styleId="969">
    <w:name w:val="m_24"/>
    <w:basedOn w:val="133"/>
    <w:qFormat/>
    <w:uiPriority w:val="0"/>
  </w:style>
  <w:style w:type="character" w:customStyle="1" w:styleId="970">
    <w:name w:val="m_18"/>
    <w:basedOn w:val="133"/>
    <w:qFormat/>
    <w:uiPriority w:val="0"/>
  </w:style>
  <w:style w:type="character" w:customStyle="1" w:styleId="971">
    <w:name w:val="m_48"/>
    <w:basedOn w:val="133"/>
    <w:qFormat/>
    <w:uiPriority w:val="0"/>
  </w:style>
  <w:style w:type="character" w:customStyle="1" w:styleId="972">
    <w:name w:val="m_17"/>
    <w:basedOn w:val="133"/>
    <w:qFormat/>
    <w:uiPriority w:val="0"/>
  </w:style>
  <w:style w:type="character" w:customStyle="1" w:styleId="973">
    <w:name w:val="m_35"/>
    <w:basedOn w:val="133"/>
    <w:qFormat/>
    <w:uiPriority w:val="0"/>
  </w:style>
  <w:style w:type="character" w:customStyle="1" w:styleId="974">
    <w:name w:val="m_40"/>
    <w:basedOn w:val="133"/>
    <w:qFormat/>
    <w:uiPriority w:val="0"/>
  </w:style>
  <w:style w:type="character" w:customStyle="1" w:styleId="975">
    <w:name w:val="m_34"/>
    <w:basedOn w:val="133"/>
    <w:qFormat/>
    <w:uiPriority w:val="0"/>
  </w:style>
  <w:style w:type="character" w:customStyle="1" w:styleId="976">
    <w:name w:val="m_5"/>
    <w:basedOn w:val="133"/>
    <w:qFormat/>
    <w:uiPriority w:val="0"/>
  </w:style>
  <w:style w:type="character" w:customStyle="1" w:styleId="977">
    <w:name w:val="m_42"/>
    <w:basedOn w:val="133"/>
    <w:qFormat/>
    <w:uiPriority w:val="0"/>
  </w:style>
  <w:style w:type="paragraph" w:customStyle="1" w:styleId="978">
    <w:name w:val="_Style 1"/>
    <w:basedOn w:val="1"/>
    <w:qFormat/>
    <w:uiPriority w:val="34"/>
    <w:pPr>
      <w:ind w:firstLine="420" w:firstLineChars="200"/>
    </w:pPr>
    <w:rPr>
      <w:rFonts w:cs="Times New Roman"/>
    </w:rPr>
  </w:style>
  <w:style w:type="character" w:customStyle="1" w:styleId="979">
    <w:name w:val="方案正文 Char Char"/>
    <w:qFormat/>
    <w:uiPriority w:val="0"/>
    <w:rPr>
      <w:rFonts w:ascii="华文细黑" w:hAnsi="华文细黑" w:eastAsia="华文细黑" w:cs="Times New Roman"/>
      <w:kern w:val="0"/>
      <w:sz w:val="24"/>
      <w:szCs w:val="24"/>
    </w:rPr>
  </w:style>
  <w:style w:type="paragraph" w:customStyle="1" w:styleId="980">
    <w:name w:val="04-正文"/>
    <w:basedOn w:val="1"/>
    <w:link w:val="981"/>
    <w:qFormat/>
    <w:uiPriority w:val="0"/>
    <w:pPr>
      <w:spacing w:line="360" w:lineRule="exact"/>
      <w:ind w:firstLine="420"/>
    </w:pPr>
    <w:rPr>
      <w:rFonts w:ascii="Calibri" w:hAnsi="Calibri" w:cs="黑体"/>
    </w:rPr>
  </w:style>
  <w:style w:type="character" w:customStyle="1" w:styleId="981">
    <w:name w:val="04-正文 Char Char"/>
    <w:link w:val="980"/>
    <w:qFormat/>
    <w:uiPriority w:val="0"/>
    <w:rPr>
      <w:rFonts w:ascii="Calibri" w:hAnsi="Calibri" w:eastAsia="宋体" w:cs="黑体"/>
      <w:szCs w:val="24"/>
    </w:rPr>
  </w:style>
  <w:style w:type="character" w:customStyle="1" w:styleId="982">
    <w:name w:val="文档正文 Char"/>
    <w:link w:val="447"/>
    <w:qFormat/>
    <w:uiPriority w:val="99"/>
    <w:rPr>
      <w:rFonts w:ascii="宋体" w:hAnsi="宋体" w:eastAsia="宋体" w:cs="Times New Roman"/>
      <w:kern w:val="0"/>
      <w:sz w:val="28"/>
      <w:szCs w:val="20"/>
    </w:rPr>
  </w:style>
  <w:style w:type="paragraph" w:customStyle="1" w:styleId="983">
    <w:name w:val="www序号1)"/>
    <w:basedOn w:val="1"/>
    <w:link w:val="984"/>
    <w:qFormat/>
    <w:uiPriority w:val="0"/>
    <w:pPr>
      <w:tabs>
        <w:tab w:val="left" w:pos="2160"/>
      </w:tabs>
      <w:ind w:left="2160" w:hanging="420"/>
    </w:pPr>
    <w:rPr>
      <w:rFonts w:cs="Times New Roman"/>
    </w:rPr>
  </w:style>
  <w:style w:type="character" w:customStyle="1" w:styleId="984">
    <w:name w:val="www序号1) Char"/>
    <w:link w:val="983"/>
    <w:qFormat/>
    <w:uiPriority w:val="0"/>
    <w:rPr>
      <w:rFonts w:ascii="Times New Roman" w:hAnsi="Times New Roman" w:eastAsia="宋体" w:cs="Times New Roman"/>
      <w:sz w:val="24"/>
      <w:szCs w:val="24"/>
    </w:rPr>
  </w:style>
  <w:style w:type="character" w:customStyle="1" w:styleId="985">
    <w:name w:val="段 Char"/>
    <w:link w:val="478"/>
    <w:qFormat/>
    <w:locked/>
    <w:uiPriority w:val="0"/>
    <w:rPr>
      <w:rFonts w:ascii="宋体" w:hAnsi="Times New Roman" w:eastAsia="宋体" w:cs="Times New Roman"/>
      <w:kern w:val="0"/>
      <w:szCs w:val="20"/>
    </w:rPr>
  </w:style>
  <w:style w:type="paragraph" w:customStyle="1" w:styleId="986">
    <w:name w:val="列项——（一级）"/>
    <w:qFormat/>
    <w:uiPriority w:val="0"/>
    <w:pPr>
      <w:widowControl w:val="0"/>
      <w:ind w:left="1118" w:hanging="408"/>
      <w:jc w:val="both"/>
    </w:pPr>
    <w:rPr>
      <w:rFonts w:ascii="宋体" w:hAnsi="Times New Roman" w:eastAsia="宋体" w:cs="Times New Roman"/>
      <w:sz w:val="24"/>
      <w:lang w:val="en-US" w:eastAsia="zh-CN" w:bidi="ar-SA"/>
    </w:rPr>
  </w:style>
  <w:style w:type="paragraph" w:customStyle="1" w:styleId="987">
    <w:name w:val="列项◆（三级）"/>
    <w:basedOn w:val="1"/>
    <w:qFormat/>
    <w:uiPriority w:val="0"/>
    <w:pPr>
      <w:tabs>
        <w:tab w:val="left" w:pos="1678"/>
      </w:tabs>
      <w:ind w:left="1678"/>
    </w:pPr>
    <w:rPr>
      <w:rFonts w:ascii="宋体" w:cs="Times New Roman"/>
      <w:szCs w:val="21"/>
    </w:rPr>
  </w:style>
  <w:style w:type="paragraph" w:customStyle="1" w:styleId="988">
    <w:name w:val="标点正文"/>
    <w:basedOn w:val="1"/>
    <w:qFormat/>
    <w:uiPriority w:val="0"/>
    <w:pPr>
      <w:numPr>
        <w:ilvl w:val="0"/>
        <w:numId w:val="58"/>
      </w:numPr>
      <w:tabs>
        <w:tab w:val="left" w:pos="1120"/>
        <w:tab w:val="clear" w:pos="980"/>
      </w:tabs>
      <w:spacing w:line="360" w:lineRule="auto"/>
      <w:ind w:left="1133" w:leftChars="250" w:hanging="608" w:hangingChars="217"/>
    </w:pPr>
    <w:rPr>
      <w:rFonts w:cs="Times New Roman"/>
      <w:sz w:val="28"/>
      <w:szCs w:val="28"/>
    </w:rPr>
  </w:style>
  <w:style w:type="paragraph" w:customStyle="1" w:styleId="989">
    <w:name w:val="列出段落111111"/>
    <w:basedOn w:val="1"/>
    <w:qFormat/>
    <w:uiPriority w:val="34"/>
    <w:pPr>
      <w:ind w:firstLine="420" w:firstLineChars="200"/>
    </w:pPr>
    <w:rPr>
      <w:rFonts w:ascii="Calibri" w:hAnsi="Calibri" w:cs="Times New Roman"/>
    </w:rPr>
  </w:style>
  <w:style w:type="paragraph" w:customStyle="1" w:styleId="990">
    <w:name w:val="项目"/>
    <w:basedOn w:val="34"/>
    <w:next w:val="34"/>
    <w:qFormat/>
    <w:uiPriority w:val="0"/>
    <w:pPr>
      <w:tabs>
        <w:tab w:val="left" w:pos="720"/>
      </w:tabs>
      <w:spacing w:after="0" w:line="360" w:lineRule="auto"/>
      <w:ind w:left="420" w:hanging="420"/>
    </w:pPr>
    <w:rPr>
      <w:rFonts w:cs="Times New Roman"/>
      <w:kern w:val="0"/>
      <w:szCs w:val="20"/>
    </w:rPr>
  </w:style>
  <w:style w:type="paragraph" w:customStyle="1" w:styleId="991">
    <w:name w:val="正文符号1"/>
    <w:basedOn w:val="1"/>
    <w:qFormat/>
    <w:uiPriority w:val="0"/>
    <w:pPr>
      <w:tabs>
        <w:tab w:val="left" w:pos="0"/>
        <w:tab w:val="left" w:pos="1080"/>
      </w:tabs>
      <w:spacing w:line="360" w:lineRule="auto"/>
      <w:ind w:left="900"/>
    </w:pPr>
    <w:rPr>
      <w:rFonts w:ascii="宋体" w:hAnsi="宋体" w:cs="Times New Roman"/>
      <w:kern w:val="0"/>
    </w:rPr>
  </w:style>
  <w:style w:type="character" w:customStyle="1" w:styleId="992">
    <w:name w:val="未处理的提及1"/>
    <w:basedOn w:val="133"/>
    <w:semiHidden/>
    <w:unhideWhenUsed/>
    <w:qFormat/>
    <w:uiPriority w:val="99"/>
    <w:rPr>
      <w:color w:val="605E5C"/>
      <w:shd w:val="clear" w:color="auto" w:fill="E1DFDD"/>
    </w:rPr>
  </w:style>
  <w:style w:type="paragraph" w:customStyle="1" w:styleId="993">
    <w:name w:val="G_标题1"/>
    <w:basedOn w:val="1"/>
    <w:next w:val="1"/>
    <w:qFormat/>
    <w:uiPriority w:val="0"/>
    <w:pPr>
      <w:tabs>
        <w:tab w:val="left" w:pos="720"/>
      </w:tabs>
      <w:spacing w:afterLines="150" w:line="360" w:lineRule="auto"/>
      <w:jc w:val="center"/>
      <w:outlineLvl w:val="0"/>
    </w:pPr>
    <w:rPr>
      <w:rFonts w:cs="Times New Roman"/>
      <w:b/>
      <w:bCs/>
      <w:kern w:val="0"/>
      <w:sz w:val="44"/>
      <w:szCs w:val="32"/>
    </w:rPr>
  </w:style>
  <w:style w:type="paragraph" w:customStyle="1" w:styleId="994">
    <w:name w:val="G_标题2"/>
    <w:basedOn w:val="1"/>
    <w:next w:val="1"/>
    <w:qFormat/>
    <w:uiPriority w:val="0"/>
    <w:pPr>
      <w:tabs>
        <w:tab w:val="left" w:pos="426"/>
        <w:tab w:val="left" w:pos="720"/>
      </w:tabs>
      <w:spacing w:beforeLines="100" w:afterLines="100" w:line="360" w:lineRule="auto"/>
      <w:ind w:left="400" w:hanging="200"/>
      <w:outlineLvl w:val="1"/>
    </w:pPr>
    <w:rPr>
      <w:rFonts w:cs="Times New Roman"/>
      <w:b/>
      <w:bCs/>
      <w:kern w:val="0"/>
      <w:sz w:val="36"/>
      <w:szCs w:val="28"/>
    </w:rPr>
  </w:style>
  <w:style w:type="paragraph" w:customStyle="1" w:styleId="995">
    <w:name w:val="G_标题3"/>
    <w:basedOn w:val="994"/>
    <w:next w:val="1"/>
    <w:link w:val="1004"/>
    <w:qFormat/>
    <w:uiPriority w:val="0"/>
    <w:pPr>
      <w:tabs>
        <w:tab w:val="left" w:pos="1080"/>
        <w:tab w:val="left" w:pos="1222"/>
      </w:tabs>
      <w:ind w:left="200"/>
      <w:outlineLvl w:val="2"/>
    </w:pPr>
    <w:rPr>
      <w:sz w:val="32"/>
    </w:rPr>
  </w:style>
  <w:style w:type="paragraph" w:customStyle="1" w:styleId="996">
    <w:name w:val="G_标题4"/>
    <w:basedOn w:val="995"/>
    <w:next w:val="1"/>
    <w:qFormat/>
    <w:uiPriority w:val="0"/>
    <w:pPr>
      <w:tabs>
        <w:tab w:val="left" w:pos="0"/>
        <w:tab w:val="left" w:pos="284"/>
        <w:tab w:val="left" w:pos="1440"/>
        <w:tab w:val="left" w:pos="2149"/>
        <w:tab w:val="left" w:pos="3969"/>
        <w:tab w:val="clear" w:pos="426"/>
      </w:tabs>
      <w:outlineLvl w:val="3"/>
    </w:pPr>
    <w:rPr>
      <w:sz w:val="30"/>
    </w:rPr>
  </w:style>
  <w:style w:type="character" w:customStyle="1" w:styleId="997">
    <w:name w:val="列表段落 字符3"/>
    <w:qFormat/>
    <w:locked/>
    <w:uiPriority w:val="0"/>
    <w:rPr>
      <w:rFonts w:asciiTheme="minorHAnsi" w:hAnsiTheme="minorHAnsi" w:eastAsiaTheme="minorEastAsia" w:cstheme="minorBidi"/>
      <w:kern w:val="2"/>
      <w:sz w:val="21"/>
      <w:szCs w:val="22"/>
    </w:rPr>
  </w:style>
  <w:style w:type="paragraph" w:customStyle="1" w:styleId="998">
    <w:name w:val="7"/>
    <w:basedOn w:val="1"/>
    <w:next w:val="151"/>
    <w:qFormat/>
    <w:uiPriority w:val="0"/>
    <w:pPr>
      <w:spacing w:line="360" w:lineRule="auto"/>
      <w:ind w:firstLine="420" w:firstLineChars="200"/>
    </w:pPr>
    <w:rPr>
      <w:rFonts w:ascii="Calibri" w:hAnsi="Calibri" w:cs="Times New Roman"/>
    </w:rPr>
  </w:style>
  <w:style w:type="character" w:customStyle="1" w:styleId="999">
    <w:name w:val="列出段落 Char"/>
    <w:link w:val="170"/>
    <w:qFormat/>
    <w:uiPriority w:val="34"/>
    <w:rPr>
      <w:rFonts w:ascii="Calibri" w:hAnsi="Calibri" w:eastAsia="宋体" w:cs="宋体"/>
      <w:kern w:val="0"/>
      <w:szCs w:val="21"/>
    </w:rPr>
  </w:style>
  <w:style w:type="paragraph" w:customStyle="1" w:styleId="1000">
    <w:name w:val="1正文1"/>
    <w:basedOn w:val="1"/>
    <w:link w:val="1001"/>
    <w:qFormat/>
    <w:uiPriority w:val="0"/>
    <w:pPr>
      <w:widowControl w:val="0"/>
      <w:spacing w:line="360" w:lineRule="auto"/>
      <w:ind w:firstLine="200" w:firstLineChars="200"/>
      <w:jc w:val="both"/>
    </w:pPr>
    <w:rPr>
      <w:rFonts w:ascii="宋体" w:hAnsi="宋体" w:eastAsia="仿宋" w:cs="Times New Roman"/>
      <w:sz w:val="28"/>
      <w:szCs w:val="20"/>
    </w:rPr>
  </w:style>
  <w:style w:type="character" w:customStyle="1" w:styleId="1001">
    <w:name w:val="1正文1 Char"/>
    <w:link w:val="1000"/>
    <w:qFormat/>
    <w:uiPriority w:val="0"/>
    <w:rPr>
      <w:rFonts w:ascii="宋体" w:hAnsi="宋体" w:eastAsia="仿宋" w:cs="Times New Roman"/>
      <w:sz w:val="28"/>
      <w:szCs w:val="20"/>
    </w:rPr>
  </w:style>
  <w:style w:type="paragraph" w:customStyle="1" w:styleId="1002">
    <w:name w:val="noti"/>
    <w:basedOn w:val="1"/>
    <w:qFormat/>
    <w:uiPriority w:val="0"/>
    <w:pPr>
      <w:spacing w:before="100" w:beforeAutospacing="1" w:after="100" w:afterAutospacing="1"/>
    </w:pPr>
    <w:rPr>
      <w:rFonts w:ascii="宋体" w:hAnsi="宋体" w:cs="宋体"/>
      <w:kern w:val="0"/>
    </w:rPr>
  </w:style>
  <w:style w:type="paragraph" w:customStyle="1" w:styleId="1003">
    <w:name w:val="G_标题6"/>
    <w:basedOn w:val="1"/>
    <w:next w:val="1"/>
    <w:qFormat/>
    <w:uiPriority w:val="0"/>
    <w:pPr>
      <w:widowControl w:val="0"/>
      <w:tabs>
        <w:tab w:val="left" w:pos="360"/>
      </w:tabs>
      <w:spacing w:before="312" w:after="312" w:line="374" w:lineRule="auto"/>
      <w:jc w:val="both"/>
    </w:pPr>
    <w:rPr>
      <w:rFonts w:ascii="Calibri" w:hAnsi="Calibri" w:cs="Times New Roman"/>
      <w:b/>
    </w:rPr>
  </w:style>
  <w:style w:type="character" w:customStyle="1" w:styleId="1004">
    <w:name w:val="G_标题3 Char"/>
    <w:basedOn w:val="133"/>
    <w:link w:val="995"/>
    <w:qFormat/>
    <w:locked/>
    <w:uiPriority w:val="0"/>
    <w:rPr>
      <w:rFonts w:ascii="Times New Roman" w:hAnsi="Times New Roman" w:eastAsia="宋体" w:cs="Times New Roman"/>
      <w:b/>
      <w:bCs/>
      <w:kern w:val="0"/>
      <w:sz w:val="32"/>
      <w:szCs w:val="28"/>
    </w:rPr>
  </w:style>
  <w:style w:type="paragraph" w:customStyle="1" w:styleId="1005">
    <w:name w:val="G_标题5"/>
    <w:basedOn w:val="1"/>
    <w:next w:val="1"/>
    <w:qFormat/>
    <w:uiPriority w:val="0"/>
    <w:pPr>
      <w:widowControl w:val="0"/>
      <w:tabs>
        <w:tab w:val="left" w:pos="0"/>
        <w:tab w:val="left" w:pos="1800"/>
      </w:tabs>
      <w:spacing w:line="360" w:lineRule="auto"/>
      <w:ind w:left="840"/>
      <w:jc w:val="both"/>
      <w:outlineLvl w:val="4"/>
    </w:pPr>
    <w:rPr>
      <w:rFonts w:ascii="Calibri" w:hAnsi="Calibri" w:cs="Times New Roman"/>
      <w:b/>
      <w:sz w:val="28"/>
      <w:szCs w:val="21"/>
    </w:rPr>
  </w:style>
  <w:style w:type="paragraph" w:customStyle="1" w:styleId="1006">
    <w:name w:val="标准正文样式"/>
    <w:basedOn w:val="1"/>
    <w:qFormat/>
    <w:uiPriority w:val="0"/>
    <w:pPr>
      <w:widowControl w:val="0"/>
      <w:spacing w:line="360" w:lineRule="auto"/>
      <w:ind w:firstLine="200" w:firstLineChars="200"/>
      <w:jc w:val="both"/>
    </w:pPr>
    <w:rPr>
      <w:rFonts w:ascii="Calibri" w:hAnsi="Calibri" w:cs="Times New Roman"/>
      <w:szCs w:val="20"/>
    </w:rPr>
  </w:style>
  <w:style w:type="character" w:customStyle="1" w:styleId="1007">
    <w:name w:val="FC正文 Char"/>
    <w:link w:val="1008"/>
    <w:qFormat/>
    <w:locked/>
    <w:uiPriority w:val="0"/>
    <w:rPr>
      <w:rFonts w:ascii="宋体" w:hAnsi="宋体" w:eastAsia="宋体" w:cs="Times New Roman"/>
      <w:sz w:val="24"/>
      <w:szCs w:val="24"/>
    </w:rPr>
  </w:style>
  <w:style w:type="paragraph" w:customStyle="1" w:styleId="1008">
    <w:name w:val="FC正文"/>
    <w:basedOn w:val="1"/>
    <w:link w:val="1007"/>
    <w:qFormat/>
    <w:uiPriority w:val="0"/>
    <w:pPr>
      <w:widowControl w:val="0"/>
      <w:spacing w:line="360" w:lineRule="auto"/>
      <w:ind w:firstLine="480" w:firstLineChars="200"/>
      <w:jc w:val="both"/>
    </w:pPr>
    <w:rPr>
      <w:rFonts w:ascii="宋体" w:hAnsi="宋体" w:cs="Times New Roman"/>
    </w:rPr>
  </w:style>
  <w:style w:type="paragraph" w:customStyle="1" w:styleId="1009">
    <w:name w:val="sq_标题1"/>
    <w:basedOn w:val="1"/>
    <w:next w:val="1"/>
    <w:qFormat/>
    <w:uiPriority w:val="0"/>
    <w:pPr>
      <w:numPr>
        <w:ilvl w:val="0"/>
        <w:numId w:val="59"/>
      </w:numPr>
      <w:spacing w:before="100" w:beforeAutospacing="1" w:afterLines="150" w:line="360" w:lineRule="auto"/>
      <w:jc w:val="center"/>
      <w:outlineLvl w:val="0"/>
    </w:pPr>
    <w:rPr>
      <w:rFonts w:cs="Times New Roman"/>
      <w:b/>
      <w:bCs/>
      <w:kern w:val="0"/>
      <w:sz w:val="32"/>
      <w:szCs w:val="44"/>
    </w:rPr>
  </w:style>
  <w:style w:type="paragraph" w:customStyle="1" w:styleId="1010">
    <w:name w:val="sq_标题2"/>
    <w:basedOn w:val="1009"/>
    <w:next w:val="1"/>
    <w:link w:val="1014"/>
    <w:qFormat/>
    <w:uiPriority w:val="0"/>
    <w:pPr>
      <w:numPr>
        <w:ilvl w:val="1"/>
      </w:numPr>
      <w:spacing w:beforeLines="50" w:beforeAutospacing="0" w:afterLines="50"/>
      <w:jc w:val="left"/>
      <w:outlineLvl w:val="1"/>
    </w:pPr>
    <w:rPr>
      <w:bCs w:val="0"/>
      <w:sz w:val="30"/>
      <w:szCs w:val="36"/>
    </w:rPr>
  </w:style>
  <w:style w:type="paragraph" w:customStyle="1" w:styleId="1011">
    <w:name w:val="sq_标题3"/>
    <w:basedOn w:val="1010"/>
    <w:next w:val="1"/>
    <w:link w:val="1015"/>
    <w:qFormat/>
    <w:uiPriority w:val="0"/>
    <w:pPr>
      <w:numPr>
        <w:ilvl w:val="2"/>
      </w:numPr>
      <w:outlineLvl w:val="2"/>
    </w:pPr>
    <w:rPr>
      <w:bCs/>
      <w:sz w:val="28"/>
      <w:szCs w:val="32"/>
    </w:rPr>
  </w:style>
  <w:style w:type="paragraph" w:customStyle="1" w:styleId="1012">
    <w:name w:val="sq_标题4"/>
    <w:basedOn w:val="1011"/>
    <w:next w:val="1"/>
    <w:link w:val="1016"/>
    <w:qFormat/>
    <w:uiPriority w:val="0"/>
    <w:pPr>
      <w:numPr>
        <w:ilvl w:val="3"/>
      </w:numPr>
      <w:outlineLvl w:val="3"/>
    </w:pPr>
    <w:rPr>
      <w:sz w:val="24"/>
      <w:szCs w:val="30"/>
    </w:rPr>
  </w:style>
  <w:style w:type="paragraph" w:customStyle="1" w:styleId="1013">
    <w:name w:val="sq_标题5"/>
    <w:basedOn w:val="1012"/>
    <w:next w:val="661"/>
    <w:qFormat/>
    <w:uiPriority w:val="0"/>
    <w:pPr>
      <w:numPr>
        <w:ilvl w:val="4"/>
      </w:numPr>
      <w:tabs>
        <w:tab w:val="left" w:pos="360"/>
      </w:tabs>
      <w:autoSpaceDE w:val="0"/>
      <w:ind w:left="2551" w:hanging="200" w:hangingChars="200"/>
      <w:outlineLvl w:val="4"/>
    </w:pPr>
    <w:rPr>
      <w:rFonts w:ascii="宋体" w:hAnsi="宋体"/>
      <w:szCs w:val="24"/>
    </w:rPr>
  </w:style>
  <w:style w:type="character" w:customStyle="1" w:styleId="1014">
    <w:name w:val="sq_标题2 Char"/>
    <w:basedOn w:val="133"/>
    <w:link w:val="1010"/>
    <w:qFormat/>
    <w:uiPriority w:val="0"/>
    <w:rPr>
      <w:rFonts w:cs="Times New Roman"/>
      <w:b/>
      <w:kern w:val="0"/>
      <w:sz w:val="30"/>
      <w:szCs w:val="36"/>
    </w:rPr>
  </w:style>
  <w:style w:type="character" w:customStyle="1" w:styleId="1015">
    <w:name w:val="sq_标题3 Char"/>
    <w:basedOn w:val="1014"/>
    <w:link w:val="1011"/>
    <w:qFormat/>
    <w:uiPriority w:val="0"/>
    <w:rPr>
      <w:rFonts w:cs="Times New Roman"/>
      <w:bCs/>
      <w:kern w:val="0"/>
      <w:sz w:val="28"/>
      <w:szCs w:val="32"/>
    </w:rPr>
  </w:style>
  <w:style w:type="character" w:customStyle="1" w:styleId="1016">
    <w:name w:val="sq_标题4 Char"/>
    <w:basedOn w:val="1015"/>
    <w:link w:val="1012"/>
    <w:qFormat/>
    <w:uiPriority w:val="0"/>
    <w:rPr>
      <w:rFonts w:cs="Times New Roman"/>
      <w:kern w:val="0"/>
      <w:sz w:val="28"/>
      <w:szCs w:val="30"/>
    </w:rPr>
  </w:style>
  <w:style w:type="paragraph" w:customStyle="1" w:styleId="1017">
    <w:name w:val="列表段落2"/>
    <w:basedOn w:val="1"/>
    <w:qFormat/>
    <w:uiPriority w:val="99"/>
    <w:pPr>
      <w:widowControl w:val="0"/>
      <w:adjustRightInd w:val="0"/>
      <w:snapToGrid w:val="0"/>
      <w:spacing w:line="360" w:lineRule="auto"/>
      <w:ind w:firstLine="420" w:firstLineChars="200"/>
      <w:jc w:val="both"/>
    </w:pPr>
  </w:style>
  <w:style w:type="paragraph" w:customStyle="1" w:styleId="1018">
    <w:name w:val="样式4"/>
    <w:basedOn w:val="151"/>
    <w:link w:val="1019"/>
    <w:qFormat/>
    <w:uiPriority w:val="0"/>
    <w:pPr>
      <w:numPr>
        <w:ilvl w:val="0"/>
        <w:numId w:val="60"/>
      </w:numPr>
      <w:spacing w:before="0" w:beforeAutospacing="0" w:after="0" w:afterAutospacing="0" w:line="360" w:lineRule="auto"/>
    </w:pPr>
  </w:style>
  <w:style w:type="character" w:customStyle="1" w:styleId="1019">
    <w:name w:val="样式4 字符"/>
    <w:basedOn w:val="168"/>
    <w:link w:val="1018"/>
    <w:qFormat/>
    <w:uiPriority w:val="0"/>
    <w:rPr>
      <w:rFonts w:ascii="宋体" w:hAnsi="宋体" w:eastAsia="宋体" w:cs="宋体"/>
      <w:kern w:val="0"/>
      <w:sz w:val="24"/>
      <w:szCs w:val="24"/>
    </w:rPr>
  </w:style>
  <w:style w:type="paragraph" w:customStyle="1" w:styleId="1020">
    <w:name w:val="样式5"/>
    <w:basedOn w:val="7"/>
    <w:link w:val="1021"/>
    <w:qFormat/>
    <w:uiPriority w:val="0"/>
    <w:pPr>
      <w:widowControl w:val="0"/>
      <w:numPr>
        <w:ilvl w:val="0"/>
        <w:numId w:val="61"/>
      </w:numPr>
      <w:adjustRightInd w:val="0"/>
      <w:snapToGrid w:val="0"/>
      <w:spacing w:before="0" w:after="0" w:line="360" w:lineRule="auto"/>
    </w:pPr>
    <w:rPr>
      <w:b w:val="0"/>
      <w:sz w:val="24"/>
      <w:szCs w:val="24"/>
    </w:rPr>
  </w:style>
  <w:style w:type="character" w:customStyle="1" w:styleId="1021">
    <w:name w:val="样式5 字符"/>
    <w:basedOn w:val="159"/>
    <w:link w:val="1020"/>
    <w:qFormat/>
    <w:uiPriority w:val="0"/>
    <w:rPr>
      <w:sz w:val="28"/>
      <w:szCs w:val="28"/>
    </w:rPr>
  </w:style>
  <w:style w:type="character" w:customStyle="1" w:styleId="1022">
    <w:name w:val="font01"/>
    <w:basedOn w:val="133"/>
    <w:qFormat/>
    <w:uiPriority w:val="0"/>
    <w:rPr>
      <w:rFonts w:hint="default" w:ascii="苹方-简 常规体" w:hAnsi="苹方-简 常规体" w:eastAsia="苹方-简 常规体" w:cs="苹方-简 常规体"/>
      <w:color w:val="000000"/>
      <w:sz w:val="28"/>
      <w:szCs w:val="28"/>
      <w:u w:val="none"/>
    </w:rPr>
  </w:style>
  <w:style w:type="paragraph" w:customStyle="1" w:styleId="1023">
    <w:name w:val="Bid_正文"/>
    <w:basedOn w:val="21"/>
    <w:qFormat/>
    <w:uiPriority w:val="0"/>
    <w:pPr>
      <w:widowControl w:val="0"/>
      <w:spacing w:line="360" w:lineRule="auto"/>
      <w:ind w:firstLine="480"/>
      <w:jc w:val="both"/>
    </w:pPr>
    <w:rPr>
      <w:rFonts w:cs="Times New Roman"/>
      <w:szCs w:val="20"/>
    </w:rPr>
  </w:style>
  <w:style w:type="paragraph" w:customStyle="1" w:styleId="1024">
    <w:name w:val="目录1"/>
    <w:basedOn w:val="1"/>
    <w:qFormat/>
    <w:uiPriority w:val="0"/>
    <w:pPr>
      <w:widowControl w:val="0"/>
      <w:tabs>
        <w:tab w:val="left" w:pos="420"/>
      </w:tabs>
      <w:spacing w:line="360" w:lineRule="auto"/>
      <w:jc w:val="both"/>
    </w:pPr>
    <w:rPr>
      <w:b/>
    </w:rPr>
  </w:style>
  <w:style w:type="paragraph" w:customStyle="1" w:styleId="1025">
    <w:name w:val="目录2"/>
    <w:basedOn w:val="1"/>
    <w:link w:val="1026"/>
    <w:qFormat/>
    <w:uiPriority w:val="0"/>
    <w:pPr>
      <w:widowControl w:val="0"/>
      <w:tabs>
        <w:tab w:val="left" w:pos="420"/>
      </w:tabs>
      <w:spacing w:line="360" w:lineRule="auto"/>
      <w:ind w:firstLine="283"/>
      <w:jc w:val="both"/>
    </w:pPr>
  </w:style>
  <w:style w:type="character" w:customStyle="1" w:styleId="1026">
    <w:name w:val="目录2 Char"/>
    <w:link w:val="1025"/>
    <w:qFormat/>
    <w:uiPriority w:val="0"/>
    <w:rPr>
      <w:rFonts w:eastAsia="宋体"/>
      <w:sz w:val="24"/>
    </w:rPr>
  </w:style>
  <w:style w:type="paragraph" w:customStyle="1" w:styleId="1027">
    <w:name w:val="15"/>
    <w:basedOn w:val="1"/>
    <w:qFormat/>
    <w:uiPriority w:val="0"/>
    <w:pPr>
      <w:spacing w:before="100" w:beforeAutospacing="1" w:after="100" w:afterAutospacing="1"/>
    </w:pPr>
    <w:rPr>
      <w:rFonts w:ascii="宋体" w:hAnsi="宋体" w:cs="宋体"/>
      <w:kern w:val="0"/>
    </w:rPr>
  </w:style>
  <w:style w:type="paragraph" w:customStyle="1" w:styleId="1028">
    <w:name w:val="Char5 Char Char Char Char Char Char"/>
    <w:basedOn w:val="1"/>
    <w:qFormat/>
    <w:uiPriority w:val="0"/>
    <w:pPr>
      <w:widowControl w:val="0"/>
      <w:jc w:val="both"/>
    </w:pPr>
    <w:rPr>
      <w:rFonts w:ascii="Tahoma" w:hAnsi="Tahoma" w:cs="Times New Roman"/>
      <w:szCs w:val="20"/>
    </w:rPr>
  </w:style>
  <w:style w:type="paragraph" w:customStyle="1" w:styleId="1029">
    <w:name w:val="H正文"/>
    <w:basedOn w:val="1"/>
    <w:link w:val="1030"/>
    <w:qFormat/>
    <w:uiPriority w:val="0"/>
    <w:pPr>
      <w:widowControl w:val="0"/>
      <w:adjustRightInd w:val="0"/>
      <w:spacing w:before="60" w:after="60" w:line="360" w:lineRule="auto"/>
      <w:ind w:firstLine="482"/>
      <w:jc w:val="both"/>
      <w:textAlignment w:val="baseline"/>
    </w:pPr>
    <w:rPr>
      <w:rFonts w:eastAsia="仿宋" w:cs="Times New Roman"/>
      <w:kern w:val="0"/>
      <w:szCs w:val="20"/>
    </w:rPr>
  </w:style>
  <w:style w:type="character" w:customStyle="1" w:styleId="1030">
    <w:name w:val="H正文 Char"/>
    <w:link w:val="1029"/>
    <w:qFormat/>
    <w:uiPriority w:val="0"/>
    <w:rPr>
      <w:rFonts w:eastAsia="仿宋" w:cs="Times New Roman"/>
      <w:kern w:val="0"/>
      <w:szCs w:val="20"/>
    </w:rPr>
  </w:style>
  <w:style w:type="paragraph" w:customStyle="1" w:styleId="1031">
    <w:name w:val="wdcj_7_p"/>
    <w:basedOn w:val="1"/>
    <w:qFormat/>
    <w:uiPriority w:val="0"/>
    <w:pPr>
      <w:spacing w:line="360" w:lineRule="auto"/>
      <w:ind w:firstLine="480"/>
    </w:pPr>
    <w:rPr>
      <w:rFonts w:ascii="宋体" w:hAnsi="宋体" w:cs="宋体"/>
      <w:kern w:val="0"/>
    </w:rPr>
  </w:style>
  <w:style w:type="paragraph" w:customStyle="1" w:styleId="1032">
    <w:name w:val="wdcj_6_p"/>
    <w:basedOn w:val="1"/>
    <w:qFormat/>
    <w:uiPriority w:val="0"/>
    <w:pPr>
      <w:spacing w:line="360" w:lineRule="auto"/>
    </w:pPr>
    <w:rPr>
      <w:rFonts w:ascii="宋体" w:hAnsi="宋体" w:cs="宋体"/>
      <w:kern w:val="0"/>
    </w:rPr>
  </w:style>
  <w:style w:type="paragraph" w:customStyle="1" w:styleId="1033">
    <w:name w:val="wdcj_5_p"/>
    <w:basedOn w:val="1"/>
    <w:qFormat/>
    <w:uiPriority w:val="0"/>
    <w:pPr>
      <w:spacing w:line="360" w:lineRule="auto"/>
    </w:pPr>
    <w:rPr>
      <w:rFonts w:ascii="宋体" w:hAnsi="宋体" w:cs="宋体"/>
      <w:b/>
      <w:bCs/>
      <w:kern w:val="0"/>
    </w:rPr>
  </w:style>
  <w:style w:type="paragraph" w:customStyle="1" w:styleId="1034">
    <w:name w:val="wdcj_3_p"/>
    <w:basedOn w:val="1"/>
    <w:qFormat/>
    <w:uiPriority w:val="0"/>
    <w:pPr>
      <w:spacing w:line="360" w:lineRule="auto"/>
    </w:pPr>
    <w:rPr>
      <w:rFonts w:ascii="宋体" w:hAnsi="宋体" w:cs="宋体"/>
      <w:b/>
      <w:bCs/>
      <w:kern w:val="0"/>
      <w:sz w:val="28"/>
      <w:szCs w:val="28"/>
    </w:rPr>
  </w:style>
  <w:style w:type="paragraph" w:customStyle="1" w:styleId="1035">
    <w:name w:val="wdcj_4_p"/>
    <w:basedOn w:val="1"/>
    <w:qFormat/>
    <w:uiPriority w:val="0"/>
    <w:pPr>
      <w:spacing w:line="360" w:lineRule="auto"/>
    </w:pPr>
    <w:rPr>
      <w:rFonts w:ascii="宋体" w:hAnsi="宋体" w:cs="宋体"/>
      <w:b/>
      <w:bCs/>
      <w:kern w:val="0"/>
    </w:rPr>
  </w:style>
  <w:style w:type="paragraph" w:customStyle="1" w:styleId="1036">
    <w:name w:val="msonormal"/>
    <w:basedOn w:val="1"/>
    <w:qFormat/>
    <w:uiPriority w:val="0"/>
    <w:rPr>
      <w:rFonts w:ascii="宋体" w:hAnsi="宋体" w:cs="宋体"/>
      <w:kern w:val="0"/>
    </w:rPr>
  </w:style>
  <w:style w:type="paragraph" w:customStyle="1" w:styleId="1037">
    <w:name w:val="hidden"/>
    <w:basedOn w:val="1"/>
    <w:qFormat/>
    <w:uiPriority w:val="0"/>
    <w:rPr>
      <w:rFonts w:ascii="宋体" w:hAnsi="宋体" w:cs="宋体"/>
      <w:vanish/>
      <w:kern w:val="0"/>
    </w:rPr>
  </w:style>
  <w:style w:type="paragraph" w:customStyle="1" w:styleId="1038">
    <w:name w:val="wdcj_1_p"/>
    <w:basedOn w:val="1"/>
    <w:qFormat/>
    <w:uiPriority w:val="0"/>
    <w:pPr>
      <w:spacing w:line="360" w:lineRule="auto"/>
    </w:pPr>
    <w:rPr>
      <w:rFonts w:ascii="宋体" w:hAnsi="宋体" w:cs="宋体"/>
      <w:b/>
      <w:bCs/>
      <w:kern w:val="0"/>
      <w:sz w:val="32"/>
      <w:szCs w:val="32"/>
    </w:rPr>
  </w:style>
  <w:style w:type="paragraph" w:customStyle="1" w:styleId="1039">
    <w:name w:val="wdcj_1_h"/>
    <w:basedOn w:val="1"/>
    <w:qFormat/>
    <w:uiPriority w:val="0"/>
    <w:rPr>
      <w:rFonts w:ascii="宋体" w:hAnsi="宋体" w:cs="宋体"/>
      <w:b/>
      <w:bCs/>
      <w:kern w:val="0"/>
      <w:sz w:val="32"/>
      <w:szCs w:val="32"/>
    </w:rPr>
  </w:style>
  <w:style w:type="paragraph" w:customStyle="1" w:styleId="1040">
    <w:name w:val="wdcj_1_div"/>
    <w:basedOn w:val="1"/>
    <w:qFormat/>
    <w:uiPriority w:val="0"/>
    <w:pPr>
      <w:spacing w:line="360" w:lineRule="auto"/>
    </w:pPr>
    <w:rPr>
      <w:rFonts w:ascii="宋体" w:hAnsi="宋体" w:cs="宋体"/>
      <w:color w:val="000000"/>
      <w:kern w:val="0"/>
      <w:sz w:val="32"/>
      <w:szCs w:val="32"/>
    </w:rPr>
  </w:style>
  <w:style w:type="paragraph" w:customStyle="1" w:styleId="1041">
    <w:name w:val="wdcj_2_p"/>
    <w:basedOn w:val="1"/>
    <w:qFormat/>
    <w:uiPriority w:val="0"/>
    <w:pPr>
      <w:spacing w:line="360" w:lineRule="auto"/>
    </w:pPr>
    <w:rPr>
      <w:rFonts w:ascii="宋体" w:hAnsi="宋体" w:cs="宋体"/>
      <w:b/>
      <w:bCs/>
      <w:kern w:val="0"/>
      <w:sz w:val="30"/>
      <w:szCs w:val="30"/>
    </w:rPr>
  </w:style>
  <w:style w:type="paragraph" w:customStyle="1" w:styleId="1042">
    <w:name w:val="wdcj_2_h"/>
    <w:basedOn w:val="1"/>
    <w:qFormat/>
    <w:uiPriority w:val="0"/>
    <w:rPr>
      <w:rFonts w:ascii="宋体" w:hAnsi="宋体" w:cs="宋体"/>
      <w:b/>
      <w:bCs/>
      <w:kern w:val="0"/>
      <w:sz w:val="30"/>
      <w:szCs w:val="30"/>
    </w:rPr>
  </w:style>
  <w:style w:type="paragraph" w:customStyle="1" w:styleId="1043">
    <w:name w:val="wdcj_2_div"/>
    <w:basedOn w:val="1"/>
    <w:qFormat/>
    <w:uiPriority w:val="0"/>
    <w:pPr>
      <w:spacing w:line="360" w:lineRule="auto"/>
    </w:pPr>
    <w:rPr>
      <w:rFonts w:ascii="宋体" w:hAnsi="宋体" w:cs="宋体"/>
      <w:color w:val="000000"/>
      <w:kern w:val="0"/>
      <w:sz w:val="30"/>
      <w:szCs w:val="30"/>
    </w:rPr>
  </w:style>
  <w:style w:type="paragraph" w:customStyle="1" w:styleId="1044">
    <w:name w:val="wdcj_3_h"/>
    <w:basedOn w:val="1"/>
    <w:qFormat/>
    <w:uiPriority w:val="0"/>
    <w:rPr>
      <w:rFonts w:ascii="宋体" w:hAnsi="宋体" w:cs="宋体"/>
      <w:b/>
      <w:bCs/>
      <w:kern w:val="0"/>
      <w:sz w:val="28"/>
      <w:szCs w:val="28"/>
    </w:rPr>
  </w:style>
  <w:style w:type="paragraph" w:customStyle="1" w:styleId="1045">
    <w:name w:val="wdcj_3_div"/>
    <w:basedOn w:val="1"/>
    <w:qFormat/>
    <w:uiPriority w:val="0"/>
    <w:pPr>
      <w:spacing w:line="360" w:lineRule="auto"/>
    </w:pPr>
    <w:rPr>
      <w:rFonts w:ascii="宋体" w:hAnsi="宋体" w:cs="宋体"/>
      <w:color w:val="000000"/>
      <w:kern w:val="0"/>
      <w:sz w:val="28"/>
      <w:szCs w:val="28"/>
    </w:rPr>
  </w:style>
  <w:style w:type="paragraph" w:customStyle="1" w:styleId="1046">
    <w:name w:val="wdcj_4_h"/>
    <w:basedOn w:val="1"/>
    <w:qFormat/>
    <w:uiPriority w:val="0"/>
    <w:rPr>
      <w:rFonts w:ascii="宋体" w:hAnsi="宋体" w:cs="宋体"/>
      <w:b/>
      <w:bCs/>
      <w:kern w:val="0"/>
    </w:rPr>
  </w:style>
  <w:style w:type="paragraph" w:customStyle="1" w:styleId="1047">
    <w:name w:val="wdcj_4_div"/>
    <w:basedOn w:val="1"/>
    <w:qFormat/>
    <w:uiPriority w:val="0"/>
    <w:pPr>
      <w:spacing w:line="360" w:lineRule="auto"/>
    </w:pPr>
    <w:rPr>
      <w:rFonts w:ascii="宋体" w:hAnsi="宋体" w:cs="宋体"/>
      <w:color w:val="000000"/>
      <w:kern w:val="0"/>
    </w:rPr>
  </w:style>
  <w:style w:type="paragraph" w:customStyle="1" w:styleId="1048">
    <w:name w:val="wdcj_5_h"/>
    <w:basedOn w:val="1"/>
    <w:qFormat/>
    <w:uiPriority w:val="0"/>
    <w:rPr>
      <w:rFonts w:ascii="宋体" w:hAnsi="宋体" w:cs="宋体"/>
      <w:b/>
      <w:bCs/>
      <w:kern w:val="0"/>
    </w:rPr>
  </w:style>
  <w:style w:type="paragraph" w:customStyle="1" w:styleId="1049">
    <w:name w:val="wdcj_5_div"/>
    <w:basedOn w:val="1"/>
    <w:qFormat/>
    <w:uiPriority w:val="0"/>
    <w:pPr>
      <w:spacing w:line="360" w:lineRule="auto"/>
    </w:pPr>
    <w:rPr>
      <w:rFonts w:ascii="宋体" w:hAnsi="宋体" w:cs="宋体"/>
      <w:color w:val="000000"/>
      <w:kern w:val="0"/>
    </w:rPr>
  </w:style>
  <w:style w:type="paragraph" w:customStyle="1" w:styleId="1050">
    <w:name w:val="wdcj_6_h"/>
    <w:basedOn w:val="1"/>
    <w:qFormat/>
    <w:uiPriority w:val="0"/>
    <w:rPr>
      <w:rFonts w:ascii="宋体" w:hAnsi="宋体" w:cs="宋体"/>
      <w:kern w:val="0"/>
    </w:rPr>
  </w:style>
  <w:style w:type="paragraph" w:customStyle="1" w:styleId="1051">
    <w:name w:val="wdcj_6_div"/>
    <w:basedOn w:val="1"/>
    <w:qFormat/>
    <w:uiPriority w:val="0"/>
    <w:pPr>
      <w:spacing w:line="360" w:lineRule="auto"/>
    </w:pPr>
    <w:rPr>
      <w:rFonts w:ascii="宋体" w:hAnsi="宋体" w:cs="宋体"/>
      <w:color w:val="000000"/>
      <w:kern w:val="0"/>
    </w:rPr>
  </w:style>
  <w:style w:type="paragraph" w:customStyle="1" w:styleId="1052">
    <w:name w:val="wdcj_7_h"/>
    <w:basedOn w:val="1"/>
    <w:qFormat/>
    <w:uiPriority w:val="0"/>
    <w:rPr>
      <w:rFonts w:ascii="宋体" w:hAnsi="宋体" w:cs="宋体"/>
      <w:kern w:val="0"/>
    </w:rPr>
  </w:style>
  <w:style w:type="paragraph" w:customStyle="1" w:styleId="1053">
    <w:name w:val="wdcj_7_div"/>
    <w:basedOn w:val="1"/>
    <w:qFormat/>
    <w:uiPriority w:val="0"/>
    <w:pPr>
      <w:spacing w:line="360" w:lineRule="auto"/>
      <w:ind w:firstLine="480"/>
    </w:pPr>
    <w:rPr>
      <w:rFonts w:ascii="宋体" w:hAnsi="宋体" w:cs="宋体"/>
      <w:color w:val="000000"/>
      <w:kern w:val="0"/>
    </w:rPr>
  </w:style>
  <w:style w:type="paragraph" w:customStyle="1" w:styleId="1054">
    <w:name w:val="标书正文格式"/>
    <w:link w:val="1055"/>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055">
    <w:name w:val="标书正文格式 Char"/>
    <w:link w:val="1054"/>
    <w:qFormat/>
    <w:uiPriority w:val="0"/>
    <w:rPr>
      <w:rFonts w:eastAsia="楷体_GB2312"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25A63159-808B-4CBA-AA4A-283E060114AB}">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2602</Words>
  <Characters>14835</Characters>
  <Lines>123</Lines>
  <Paragraphs>34</Paragraphs>
  <TotalTime>22</TotalTime>
  <ScaleCrop>false</ScaleCrop>
  <LinksUpToDate>false</LinksUpToDate>
  <CharactersWithSpaces>17403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2023-08-17T09:57:00Z</dcterms:created>
  <dc:creator>admin</dc:creator>
  <cp:lastModifiedBy>云云</cp:lastModifiedBy>
  <dcterms:modified xsi:type="dcterms:W3CDTF">2023-11-29T03:33:02Z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F661E5EC12DF44F4931593CEE58D7E3B_13</vt:lpwstr>
  </property>
</Properties>
</file>